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6E462" w14:textId="77777777" w:rsidR="00EA6371" w:rsidRDefault="00EA6371" w:rsidP="00817BB9">
      <w:bookmarkStart w:id="0" w:name="_Hlk196224807"/>
    </w:p>
    <w:p w14:paraId="5E56C0A7" w14:textId="77777777" w:rsidR="00EA6371" w:rsidRDefault="00EA6371" w:rsidP="00EA63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Hoi student!</w:t>
      </w:r>
      <w:r>
        <w:rPr>
          <w:rStyle w:val="eop"/>
          <w:rFonts w:ascii="Calibri" w:hAnsi="Calibri" w:cs="Calibri"/>
          <w:sz w:val="22"/>
          <w:szCs w:val="22"/>
        </w:rPr>
        <w:t> </w:t>
      </w:r>
    </w:p>
    <w:p w14:paraId="4129B2A4" w14:textId="77777777" w:rsidR="00EA6371" w:rsidRDefault="00EA6371" w:rsidP="00EA63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7B70D99" w14:textId="3285A490" w:rsidR="00EA6371" w:rsidRDefault="00EA6371" w:rsidP="00EA637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Leuk dat je bij ons komt studeren! In deze brief lees je handige informatie over de start van jouw mbo-opleiding</w:t>
      </w:r>
      <w:r w:rsidR="00247978">
        <w:rPr>
          <w:rStyle w:val="normaltextrun"/>
          <w:rFonts w:ascii="Calibri" w:hAnsi="Calibri" w:cs="Calibri"/>
          <w:sz w:val="22"/>
          <w:szCs w:val="22"/>
        </w:rPr>
        <w:t xml:space="preserve"> verpleegkunde</w:t>
      </w:r>
      <w:r w:rsidR="00066FA2">
        <w:rPr>
          <w:rStyle w:val="normaltextrun"/>
          <w:rFonts w:ascii="Calibri" w:hAnsi="Calibri" w:cs="Calibri"/>
          <w:sz w:val="22"/>
          <w:szCs w:val="22"/>
        </w:rPr>
        <w:t>-</w:t>
      </w:r>
      <w:r w:rsidR="00247978">
        <w:rPr>
          <w:rStyle w:val="normaltextrun"/>
          <w:rFonts w:ascii="Calibri" w:hAnsi="Calibri" w:cs="Calibri"/>
          <w:sz w:val="22"/>
          <w:szCs w:val="22"/>
        </w:rPr>
        <w:t>25655</w:t>
      </w:r>
      <w:r>
        <w:rPr>
          <w:rStyle w:val="normaltextrun"/>
          <w:rFonts w:ascii="Calibri" w:hAnsi="Calibri" w:cs="Calibri"/>
          <w:sz w:val="22"/>
          <w:szCs w:val="22"/>
        </w:rPr>
        <w:t>. </w:t>
      </w:r>
      <w:r>
        <w:rPr>
          <w:rStyle w:val="eop"/>
          <w:rFonts w:ascii="Calibri" w:hAnsi="Calibri" w:cs="Calibri"/>
          <w:sz w:val="22"/>
          <w:szCs w:val="22"/>
        </w:rPr>
        <w:t> </w:t>
      </w:r>
    </w:p>
    <w:p w14:paraId="4491A67C" w14:textId="77777777" w:rsidR="00EA6371" w:rsidRDefault="00EA6371" w:rsidP="00EA6371">
      <w:pPr>
        <w:pStyle w:val="paragraph"/>
        <w:spacing w:before="0" w:beforeAutospacing="0" w:after="0" w:afterAutospacing="0"/>
        <w:textAlignment w:val="baseline"/>
        <w:rPr>
          <w:rStyle w:val="eop"/>
          <w:rFonts w:ascii="Calibri" w:hAnsi="Calibri" w:cs="Calibri"/>
          <w:sz w:val="22"/>
          <w:szCs w:val="22"/>
        </w:rPr>
      </w:pPr>
    </w:p>
    <w:p w14:paraId="22ACBF49" w14:textId="77777777" w:rsidR="00EA6371" w:rsidRPr="00EA6371" w:rsidRDefault="00EA6371" w:rsidP="00EA6371">
      <w:pPr>
        <w:pStyle w:val="paragraph"/>
        <w:spacing w:before="0" w:beforeAutospacing="0" w:after="0" w:afterAutospacing="0"/>
        <w:textAlignment w:val="baseline"/>
        <w:rPr>
          <w:rStyle w:val="eop"/>
          <w:rFonts w:ascii="Calibri" w:hAnsi="Calibri" w:cs="Calibri"/>
          <w:b/>
          <w:bCs/>
        </w:rPr>
      </w:pPr>
      <w:r w:rsidRPr="00EA6371">
        <w:rPr>
          <w:rStyle w:val="eop"/>
          <w:rFonts w:ascii="Calibri" w:hAnsi="Calibri" w:cs="Calibri"/>
          <w:b/>
          <w:bCs/>
        </w:rPr>
        <w:t>INTRODUCTIE</w:t>
      </w:r>
    </w:p>
    <w:p w14:paraId="58331DFF" w14:textId="77777777" w:rsidR="00EA6371" w:rsidRDefault="00EA6371" w:rsidP="00EA63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starten de eerste schoolweek met een introductie. Hieronder staat wanneer je waar verwacht wordt én wat je hiervoor moet meenemen.</w:t>
      </w:r>
      <w:r>
        <w:rPr>
          <w:rStyle w:val="eop"/>
          <w:rFonts w:ascii="Calibri" w:hAnsi="Calibri" w:cs="Calibri"/>
          <w:sz w:val="22"/>
          <w:szCs w:val="22"/>
        </w:rPr>
        <w:t> </w:t>
      </w:r>
    </w:p>
    <w:p w14:paraId="3C12AE9B" w14:textId="77777777" w:rsidR="00EA6371" w:rsidRDefault="00EA6371" w:rsidP="00EA63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C14A86" w14:textId="288F9F47" w:rsidR="00EA6371" w:rsidRDefault="00EA6371" w:rsidP="4EB0EA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Datum: </w:t>
      </w:r>
      <w:r w:rsidR="00066FA2">
        <w:rPr>
          <w:rStyle w:val="normaltextrun"/>
          <w:rFonts w:ascii="Calibri" w:hAnsi="Calibri" w:cs="Calibri"/>
          <w:b/>
          <w:bCs/>
          <w:sz w:val="22"/>
          <w:szCs w:val="22"/>
        </w:rPr>
        <w:t>dinsdag</w:t>
      </w:r>
      <w:r w:rsidR="00B61BC0">
        <w:rPr>
          <w:rStyle w:val="normaltextrun"/>
          <w:rFonts w:ascii="Calibri" w:hAnsi="Calibri" w:cs="Calibri"/>
          <w:b/>
          <w:bCs/>
          <w:sz w:val="22"/>
          <w:szCs w:val="22"/>
        </w:rPr>
        <w:t xml:space="preserve"> 2 september 2025</w:t>
      </w:r>
      <w:r>
        <w:rPr>
          <w:rStyle w:val="eop"/>
          <w:rFonts w:ascii="Calibri" w:hAnsi="Calibri" w:cs="Calibri"/>
          <w:sz w:val="22"/>
          <w:szCs w:val="22"/>
        </w:rPr>
        <w:t> </w:t>
      </w:r>
    </w:p>
    <w:p w14:paraId="1954C4D5" w14:textId="41D9FBD1" w:rsidR="00EA6371" w:rsidRDefault="00EA6371" w:rsidP="4EB0EA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Tijdstip:</w:t>
      </w:r>
      <w:r w:rsidR="00B61BC0">
        <w:rPr>
          <w:rStyle w:val="normaltextrun"/>
          <w:rFonts w:ascii="Calibri" w:hAnsi="Calibri" w:cs="Calibri"/>
          <w:b/>
          <w:bCs/>
          <w:sz w:val="22"/>
          <w:szCs w:val="22"/>
        </w:rPr>
        <w:t xml:space="preserve"> </w:t>
      </w:r>
      <w:r w:rsidR="00B61BC0">
        <w:rPr>
          <w:rStyle w:val="normaltextrun"/>
          <w:rFonts w:ascii="Calibri" w:hAnsi="Calibri" w:cs="Calibri"/>
          <w:sz w:val="22"/>
          <w:szCs w:val="22"/>
        </w:rPr>
        <w:t>9.30 – 14.00 uur</w:t>
      </w:r>
    </w:p>
    <w:p w14:paraId="640FE429" w14:textId="08D159D8" w:rsidR="00EA6371" w:rsidRDefault="00EA6371" w:rsidP="4EB0EA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Locatie</w:t>
      </w:r>
      <w:r>
        <w:rPr>
          <w:rStyle w:val="normaltextrun"/>
          <w:rFonts w:ascii="Calibri" w:hAnsi="Calibri" w:cs="Calibri"/>
          <w:sz w:val="22"/>
          <w:szCs w:val="22"/>
        </w:rPr>
        <w:t>:</w:t>
      </w:r>
      <w:r w:rsidR="00B61BC0">
        <w:rPr>
          <w:rStyle w:val="normaltextrun"/>
          <w:rFonts w:ascii="Calibri" w:hAnsi="Calibri" w:cs="Calibri"/>
          <w:sz w:val="22"/>
          <w:szCs w:val="22"/>
        </w:rPr>
        <w:t xml:space="preserve"> MV moves, Parallelweg 9, Tynaarlo</w:t>
      </w:r>
    </w:p>
    <w:p w14:paraId="50B0EF5B" w14:textId="0EFDBDF8" w:rsidR="00EA6371" w:rsidRDefault="00EA6371" w:rsidP="4EB0EA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Handig om mee te nemen</w:t>
      </w:r>
      <w:r>
        <w:rPr>
          <w:rStyle w:val="normaltextrun"/>
          <w:rFonts w:ascii="Calibri" w:hAnsi="Calibri" w:cs="Calibri"/>
          <w:sz w:val="22"/>
          <w:szCs w:val="22"/>
        </w:rPr>
        <w:t>:</w:t>
      </w:r>
      <w:r w:rsidR="00B61BC0">
        <w:rPr>
          <w:rStyle w:val="normaltextrun"/>
          <w:rFonts w:ascii="Calibri" w:hAnsi="Calibri" w:cs="Calibri"/>
          <w:sz w:val="22"/>
          <w:szCs w:val="22"/>
        </w:rPr>
        <w:t xml:space="preserve"> sportieve kleding </w:t>
      </w:r>
      <w:r w:rsidR="0479C8EF">
        <w:rPr>
          <w:rStyle w:val="eop"/>
          <w:rFonts w:ascii="Calibri" w:hAnsi="Calibri" w:cs="Calibri"/>
          <w:sz w:val="22"/>
          <w:szCs w:val="22"/>
        </w:rPr>
        <w:t>en eventueel droge kleding</w:t>
      </w:r>
    </w:p>
    <w:p w14:paraId="40942FE0" w14:textId="0E59863D" w:rsidR="00EA6371" w:rsidRDefault="00EA6371" w:rsidP="4EB0EAD0">
      <w:pPr>
        <w:rPr>
          <w:rStyle w:val="normaltextrun"/>
          <w:rFonts w:ascii="Calibri" w:hAnsi="Calibri" w:cs="Calibri"/>
          <w:sz w:val="22"/>
          <w:szCs w:val="22"/>
        </w:rPr>
      </w:pPr>
      <w:r>
        <w:br/>
      </w:r>
    </w:p>
    <w:p w14:paraId="1AFF2484" w14:textId="77777777" w:rsidR="00EA6371" w:rsidRDefault="00EA6371" w:rsidP="00EA6371">
      <w:pPr>
        <w:rPr>
          <w:rStyle w:val="eop"/>
          <w:rFonts w:ascii="Calibri" w:hAnsi="Calibri" w:cs="Calibri"/>
          <w:sz w:val="22"/>
          <w:szCs w:val="22"/>
        </w:rPr>
      </w:pPr>
      <w:r>
        <w:rPr>
          <w:rStyle w:val="eop"/>
          <w:rFonts w:ascii="Calibri" w:hAnsi="Calibri" w:cs="Calibri"/>
          <w:sz w:val="22"/>
          <w:szCs w:val="22"/>
        </w:rPr>
        <w:br/>
      </w:r>
    </w:p>
    <w:p w14:paraId="76DFC9DF" w14:textId="26C2402D" w:rsidR="00EA6371" w:rsidRPr="00EA6371" w:rsidRDefault="00EA6371" w:rsidP="00EA6371">
      <w:pPr>
        <w:pStyle w:val="paragraph"/>
        <w:spacing w:before="0" w:beforeAutospacing="0" w:after="0" w:afterAutospacing="0"/>
        <w:textAlignment w:val="baseline"/>
        <w:rPr>
          <w:rStyle w:val="eop"/>
          <w:rFonts w:ascii="Segoe UI" w:hAnsi="Segoe UI" w:cs="Segoe UI"/>
          <w:b/>
          <w:bCs/>
          <w:sz w:val="18"/>
          <w:szCs w:val="18"/>
        </w:rPr>
      </w:pPr>
      <w:r w:rsidRPr="00EA6371">
        <w:rPr>
          <w:rStyle w:val="eop"/>
          <w:rFonts w:ascii="Calibri" w:hAnsi="Calibri" w:cs="Calibri"/>
          <w:b/>
          <w:bCs/>
        </w:rPr>
        <w:t>OPLEIDINGSSPECIFIEKE INFORMATIE</w:t>
      </w:r>
    </w:p>
    <w:p w14:paraId="0250758A" w14:textId="77777777" w:rsidR="00EA6371" w:rsidRDefault="00EA6371" w:rsidP="00EA63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Naast boeken, licenties en een laptop zijn onderstaande zaken ook belangrijk voor jouw opleiding. </w:t>
      </w:r>
    </w:p>
    <w:p w14:paraId="63B9D69E" w14:textId="77777777" w:rsidR="00EA6371" w:rsidRDefault="00EA6371" w:rsidP="00EA63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6B6109" w14:textId="07FECED0" w:rsidR="00EA6371" w:rsidRPr="00D52FF6" w:rsidRDefault="00EA6371" w:rsidP="00EA6371">
      <w:pPr>
        <w:pStyle w:val="paragraph"/>
        <w:spacing w:before="0" w:beforeAutospacing="0" w:after="0" w:afterAutospacing="0"/>
        <w:textAlignment w:val="baseline"/>
        <w:rPr>
          <w:rFonts w:ascii="Segoe UI" w:hAnsi="Segoe UI" w:cs="Segoe UI"/>
          <w:sz w:val="18"/>
          <w:szCs w:val="18"/>
        </w:rPr>
      </w:pPr>
    </w:p>
    <w:p w14:paraId="11768DDC" w14:textId="77777777" w:rsidR="00EA6371" w:rsidRDefault="00EA6371" w:rsidP="00EA6371">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Kleding</w:t>
      </w:r>
      <w:r>
        <w:rPr>
          <w:rStyle w:val="eop"/>
          <w:rFonts w:ascii="Calibri" w:hAnsi="Calibri" w:cs="Calibri"/>
          <w:sz w:val="22"/>
          <w:szCs w:val="22"/>
        </w:rPr>
        <w:t> </w:t>
      </w:r>
    </w:p>
    <w:p w14:paraId="0C2CE081" w14:textId="77777777" w:rsidR="00EA6371" w:rsidRDefault="00EA6371" w:rsidP="00EA6371">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Materialen</w:t>
      </w:r>
      <w:r>
        <w:rPr>
          <w:rStyle w:val="eop"/>
          <w:rFonts w:ascii="Calibri" w:hAnsi="Calibri" w:cs="Calibri"/>
          <w:sz w:val="22"/>
          <w:szCs w:val="22"/>
        </w:rPr>
        <w:t> </w:t>
      </w:r>
    </w:p>
    <w:p w14:paraId="30AD7574" w14:textId="77777777" w:rsidR="00EA6371" w:rsidRDefault="00EA6371" w:rsidP="00EA6371">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Verklaring Omtrent Gedrag (VOG)</w:t>
      </w:r>
      <w:r>
        <w:rPr>
          <w:rStyle w:val="eop"/>
          <w:rFonts w:ascii="Calibri" w:hAnsi="Calibri" w:cs="Calibri"/>
          <w:sz w:val="22"/>
          <w:szCs w:val="22"/>
        </w:rPr>
        <w:t> </w:t>
      </w:r>
    </w:p>
    <w:p w14:paraId="097FACA6" w14:textId="41A17D76" w:rsidR="00EA6371" w:rsidRDefault="00EA6371" w:rsidP="4EB0EAD0">
      <w:pPr>
        <w:pStyle w:val="paragraph"/>
        <w:numPr>
          <w:ilvl w:val="0"/>
          <w:numId w:val="2"/>
        </w:numPr>
        <w:spacing w:before="0" w:beforeAutospacing="0" w:after="0" w:afterAutospacing="0"/>
        <w:ind w:left="360" w:firstLine="0"/>
        <w:textAlignment w:val="baseline"/>
        <w:rPr>
          <w:rFonts w:ascii="Calibri" w:hAnsi="Calibri" w:cs="Calibri"/>
          <w:sz w:val="22"/>
          <w:szCs w:val="22"/>
        </w:rPr>
      </w:pPr>
      <w:r w:rsidRPr="4EB0EAD0">
        <w:rPr>
          <w:rStyle w:val="normaltextrun"/>
          <w:rFonts w:ascii="Calibri" w:hAnsi="Calibri" w:cs="Calibri"/>
          <w:sz w:val="22"/>
          <w:szCs w:val="22"/>
        </w:rPr>
        <w:t>Vaccinaties</w:t>
      </w:r>
      <w:r w:rsidR="00083F96" w:rsidRPr="4EB0EAD0">
        <w:rPr>
          <w:rStyle w:val="normaltextrun"/>
          <w:rFonts w:ascii="Calibri" w:hAnsi="Calibri" w:cs="Calibri"/>
          <w:sz w:val="22"/>
          <w:szCs w:val="22"/>
        </w:rPr>
        <w:t xml:space="preserve"> hep</w:t>
      </w:r>
      <w:r w:rsidR="372595B0" w:rsidRPr="4EB0EAD0">
        <w:rPr>
          <w:rStyle w:val="normaltextrun"/>
          <w:rFonts w:ascii="Calibri" w:hAnsi="Calibri" w:cs="Calibri"/>
          <w:sz w:val="22"/>
          <w:szCs w:val="22"/>
        </w:rPr>
        <w:t>atitis</w:t>
      </w:r>
      <w:r w:rsidR="00083F96" w:rsidRPr="4EB0EAD0">
        <w:rPr>
          <w:rStyle w:val="normaltextrun"/>
          <w:rFonts w:ascii="Calibri" w:hAnsi="Calibri" w:cs="Calibri"/>
          <w:sz w:val="22"/>
          <w:szCs w:val="22"/>
        </w:rPr>
        <w:t xml:space="preserve"> B, gefaciliteerd </w:t>
      </w:r>
      <w:r w:rsidR="00247978" w:rsidRPr="4EB0EAD0">
        <w:rPr>
          <w:rStyle w:val="normaltextrun"/>
          <w:rFonts w:ascii="Calibri" w:hAnsi="Calibri" w:cs="Calibri"/>
          <w:sz w:val="22"/>
          <w:szCs w:val="22"/>
        </w:rPr>
        <w:t>door school</w:t>
      </w:r>
    </w:p>
    <w:p w14:paraId="020F170D" w14:textId="77777777" w:rsidR="00EA6371" w:rsidRDefault="00EA6371" w:rsidP="00EA6371">
      <w:pPr>
        <w:pStyle w:val="paragraph"/>
        <w:numPr>
          <w:ilvl w:val="0"/>
          <w:numId w:val="2"/>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Overig</w:t>
      </w:r>
      <w:r>
        <w:rPr>
          <w:rStyle w:val="eop"/>
          <w:rFonts w:ascii="Calibri" w:hAnsi="Calibri" w:cs="Calibri"/>
          <w:sz w:val="22"/>
          <w:szCs w:val="22"/>
        </w:rPr>
        <w:t> </w:t>
      </w:r>
    </w:p>
    <w:p w14:paraId="17F410C9" w14:textId="77777777" w:rsidR="00EA6371" w:rsidRDefault="00EA6371" w:rsidP="00EA6371">
      <w:pPr>
        <w:rPr>
          <w:rFonts w:cs="Times New Roman (Hoofdtekst CS)"/>
          <w:color w:val="000000" w:themeColor="text1"/>
          <w:sz w:val="20"/>
        </w:rPr>
      </w:pPr>
    </w:p>
    <w:p w14:paraId="0934B84E" w14:textId="2DBD9165" w:rsidR="00EA6371" w:rsidRDefault="00EA6371" w:rsidP="00EA6371">
      <w:pPr>
        <w:rPr>
          <w:rStyle w:val="normaltextrun"/>
          <w:rFonts w:ascii="Calibri" w:hAnsi="Calibri" w:cs="Calibri"/>
          <w:sz w:val="22"/>
          <w:szCs w:val="22"/>
        </w:rPr>
      </w:pPr>
      <w:r w:rsidRPr="4EB0EAD0">
        <w:rPr>
          <w:rStyle w:val="normaltextrun"/>
          <w:rFonts w:ascii="Calibri" w:hAnsi="Calibri" w:cs="Calibri"/>
          <w:sz w:val="22"/>
          <w:szCs w:val="22"/>
        </w:rPr>
        <w:t>Bekijk bijlage </w:t>
      </w:r>
      <w:r w:rsidR="6EB17270" w:rsidRPr="4EB0EAD0">
        <w:rPr>
          <w:rStyle w:val="normaltextrun"/>
          <w:rFonts w:ascii="Calibri" w:hAnsi="Calibri" w:cs="Calibri"/>
          <w:sz w:val="22"/>
          <w:szCs w:val="22"/>
        </w:rPr>
        <w:t>1</w:t>
      </w:r>
      <w:r w:rsidRPr="4EB0EAD0">
        <w:rPr>
          <w:rStyle w:val="normaltextrun"/>
          <w:rFonts w:ascii="Calibri" w:hAnsi="Calibri" w:cs="Calibri"/>
          <w:sz w:val="22"/>
          <w:szCs w:val="22"/>
        </w:rPr>
        <w:t> voor meer informatie.</w:t>
      </w:r>
    </w:p>
    <w:p w14:paraId="468F452D" w14:textId="77777777" w:rsidR="00EA6371" w:rsidRDefault="00EA6371" w:rsidP="00EA6371">
      <w:pPr>
        <w:rPr>
          <w:rStyle w:val="normaltextrun"/>
          <w:rFonts w:ascii="Calibri" w:hAnsi="Calibri" w:cs="Calibri"/>
          <w:sz w:val="22"/>
          <w:szCs w:val="22"/>
        </w:rPr>
      </w:pPr>
      <w:r>
        <w:br/>
      </w:r>
    </w:p>
    <w:p w14:paraId="217728E8" w14:textId="37BD23AE" w:rsidR="4EB0EAD0" w:rsidRDefault="4EB0EAD0">
      <w:r>
        <w:br w:type="page"/>
      </w:r>
    </w:p>
    <w:p w14:paraId="015DBC13" w14:textId="77777777" w:rsidR="00EA6371" w:rsidRPr="00EA6371" w:rsidRDefault="00EA6371" w:rsidP="00EA6371">
      <w:pPr>
        <w:rPr>
          <w:rFonts w:cs="Times New Roman (Hoofdtekst CS)"/>
          <w:b/>
          <w:bCs/>
          <w:color w:val="000000" w:themeColor="text1"/>
          <w:sz w:val="22"/>
          <w:szCs w:val="26"/>
        </w:rPr>
      </w:pPr>
      <w:r w:rsidRPr="00EA6371">
        <w:rPr>
          <w:rStyle w:val="normaltextrun"/>
          <w:rFonts w:ascii="Calibri" w:hAnsi="Calibri" w:cs="Calibri"/>
          <w:b/>
          <w:bCs/>
        </w:rPr>
        <w:lastRenderedPageBreak/>
        <w:t>ALGEMENE INFORMATIE</w:t>
      </w:r>
    </w:p>
    <w:p w14:paraId="0404C786" w14:textId="77777777" w:rsidR="00EA6371" w:rsidRDefault="67E2A624" w:rsidP="187DB345">
      <w:pPr>
        <w:pStyle w:val="paragraph"/>
        <w:spacing w:before="0" w:beforeAutospacing="0" w:after="0" w:afterAutospacing="0"/>
        <w:textAlignment w:val="baseline"/>
        <w:rPr>
          <w:rFonts w:ascii="Segoe UI" w:hAnsi="Segoe UI" w:cs="Segoe UI"/>
          <w:sz w:val="18"/>
          <w:szCs w:val="18"/>
        </w:rPr>
      </w:pPr>
      <w:r w:rsidRPr="187DB345">
        <w:rPr>
          <w:rStyle w:val="normaltextrun"/>
          <w:rFonts w:ascii="Calibri" w:hAnsi="Calibri" w:cs="Calibri"/>
          <w:sz w:val="22"/>
          <w:szCs w:val="22"/>
        </w:rPr>
        <w:t xml:space="preserve">We willen jou natuurlijk goed voorbereiden op het nieuwe schooljaar. Daarom hebben we alle algemene informatie verzameld op één plek: </w:t>
      </w:r>
      <w:hyperlink r:id="rId11">
        <w:r w:rsidRPr="187DB345">
          <w:rPr>
            <w:rStyle w:val="Hyperlink"/>
            <w:rFonts w:ascii="Calibri" w:hAnsi="Calibri" w:cs="Calibri"/>
            <w:sz w:val="22"/>
            <w:szCs w:val="22"/>
          </w:rPr>
          <w:t>drenthecollege.nl/welkom</w:t>
        </w:r>
      </w:hyperlink>
      <w:r w:rsidRPr="187DB345">
        <w:rPr>
          <w:rStyle w:val="normaltextrun"/>
          <w:rFonts w:ascii="Calibri" w:hAnsi="Calibri" w:cs="Calibri"/>
          <w:sz w:val="22"/>
          <w:szCs w:val="22"/>
        </w:rPr>
        <w:t xml:space="preserve">. Hier vind je onder andere informatie over het bestellen van boeken, vakantierooster, huur van een kluisje, studiefinanciering en ov-kaart. De inloggegevens van je studentenaccount ontvang je op je privémailadres. </w:t>
      </w:r>
    </w:p>
    <w:p w14:paraId="5F32574E" w14:textId="42C4D625" w:rsidR="187DB345" w:rsidRDefault="187DB345" w:rsidP="187DB345">
      <w:pPr>
        <w:pStyle w:val="paragraph"/>
        <w:spacing w:before="0" w:beforeAutospacing="0" w:after="0" w:afterAutospacing="0"/>
        <w:rPr>
          <w:rStyle w:val="normaltextrun"/>
          <w:rFonts w:ascii="Calibri" w:hAnsi="Calibri" w:cs="Calibri"/>
          <w:sz w:val="22"/>
          <w:szCs w:val="22"/>
        </w:rPr>
      </w:pPr>
    </w:p>
    <w:p w14:paraId="29361FCE" w14:textId="15FF5DFE" w:rsidR="187DB345" w:rsidRDefault="187DB345" w:rsidP="187DB345">
      <w:pPr>
        <w:pStyle w:val="paragraph"/>
        <w:spacing w:before="0" w:beforeAutospacing="0" w:after="0" w:afterAutospacing="0"/>
        <w:rPr>
          <w:rStyle w:val="normaltextrun"/>
          <w:rFonts w:ascii="Calibri" w:hAnsi="Calibri" w:cs="Calibri"/>
          <w:sz w:val="22"/>
          <w:szCs w:val="22"/>
        </w:rPr>
      </w:pPr>
    </w:p>
    <w:p w14:paraId="6D64EC07" w14:textId="7FE692C9" w:rsidR="566EED06" w:rsidRDefault="566EED06" w:rsidP="187DB345">
      <w:pPr>
        <w:spacing w:after="160" w:line="276" w:lineRule="auto"/>
        <w:rPr>
          <w:rStyle w:val="normaltextrun"/>
          <w:rFonts w:ascii="Calibri" w:hAnsi="Calibri" w:cs="Calibri"/>
          <w:sz w:val="22"/>
          <w:szCs w:val="22"/>
        </w:rPr>
      </w:pPr>
      <w:r w:rsidRPr="187DB345">
        <w:rPr>
          <w:rFonts w:eastAsiaTheme="minorEastAsia"/>
          <w:b/>
          <w:bCs/>
          <w:sz w:val="22"/>
          <w:szCs w:val="22"/>
        </w:rPr>
        <w:t>VERDUURZAMING LOCATIE ANNE DE VRIESSTRAAT</w:t>
      </w:r>
      <w:r>
        <w:br/>
      </w:r>
      <w:r w:rsidRPr="187DB345">
        <w:rPr>
          <w:rFonts w:eastAsiaTheme="minorEastAsia"/>
          <w:sz w:val="22"/>
          <w:szCs w:val="22"/>
        </w:rPr>
        <w:t xml:space="preserve">Jouw schoollocatie wordt op dit moment verduurzaamd. We werken aan een fijn binnenklimaat en frisse lucht in alle lokalen. Door de bouwwerkzaamheden kan het voorkomen dat je les hebt in een ander deel van het schoolgebouw. Via Magister houden we jou op de hoogte van de lokaalwijzigingen. </w:t>
      </w:r>
      <w:r w:rsidRPr="187DB345">
        <w:rPr>
          <w:rFonts w:ascii="Aptos" w:eastAsia="Aptos" w:hAnsi="Aptos" w:cs="Aptos"/>
        </w:rPr>
        <w:t xml:space="preserve"> </w:t>
      </w:r>
      <w:r>
        <w:br/>
      </w:r>
      <w:r>
        <w:br/>
      </w:r>
      <w:r w:rsidR="4A738C07" w:rsidRPr="187DB345">
        <w:rPr>
          <w:rStyle w:val="eop"/>
          <w:rFonts w:ascii="Calibri" w:hAnsi="Calibri" w:cs="Calibri"/>
          <w:b/>
          <w:bCs/>
        </w:rPr>
        <w:t>CONTACT</w:t>
      </w:r>
      <w:r>
        <w:br/>
      </w:r>
      <w:r w:rsidR="4A738C07" w:rsidRPr="187DB345">
        <w:rPr>
          <w:rStyle w:val="normaltextrun"/>
          <w:rFonts w:ascii="Calibri" w:hAnsi="Calibri" w:cs="Calibri"/>
          <w:sz w:val="22"/>
          <w:szCs w:val="22"/>
        </w:rPr>
        <w:t xml:space="preserve">Heb je nog vragen? Ons infoteam is op werkdagen bereikbaar tussen 08.00 en 16.30 uur. </w:t>
      </w:r>
    </w:p>
    <w:p w14:paraId="58BFEFE4" w14:textId="6304FF20" w:rsidR="4A738C07" w:rsidRDefault="4A738C07" w:rsidP="187DB345">
      <w:pPr>
        <w:pStyle w:val="paragraph"/>
        <w:numPr>
          <w:ilvl w:val="0"/>
          <w:numId w:val="6"/>
        </w:numPr>
        <w:spacing w:before="0" w:beforeAutospacing="0" w:after="0" w:afterAutospacing="0"/>
        <w:rPr>
          <w:rStyle w:val="normaltextrun"/>
          <w:rFonts w:ascii="Calibri" w:hAnsi="Calibri" w:cs="Calibri"/>
          <w:sz w:val="22"/>
          <w:szCs w:val="22"/>
        </w:rPr>
      </w:pPr>
      <w:r w:rsidRPr="187DB345">
        <w:rPr>
          <w:rStyle w:val="normaltextrun"/>
          <w:rFonts w:ascii="Calibri" w:hAnsi="Calibri" w:cs="Calibri"/>
          <w:sz w:val="22"/>
          <w:szCs w:val="22"/>
        </w:rPr>
        <w:t>Telefoon: 088 188 4444 </w:t>
      </w:r>
    </w:p>
    <w:p w14:paraId="609722F4" w14:textId="77777777" w:rsidR="4A738C07" w:rsidRDefault="4A738C07" w:rsidP="187DB345">
      <w:pPr>
        <w:pStyle w:val="paragraph"/>
        <w:numPr>
          <w:ilvl w:val="0"/>
          <w:numId w:val="6"/>
        </w:numPr>
        <w:spacing w:before="0" w:beforeAutospacing="0" w:after="0" w:afterAutospacing="0"/>
        <w:rPr>
          <w:rStyle w:val="normaltextrun"/>
          <w:rFonts w:ascii="Calibri" w:hAnsi="Calibri" w:cs="Calibri"/>
          <w:sz w:val="22"/>
          <w:szCs w:val="22"/>
        </w:rPr>
      </w:pPr>
      <w:r w:rsidRPr="187DB345">
        <w:rPr>
          <w:rStyle w:val="normaltextrun"/>
          <w:rFonts w:ascii="Calibri" w:hAnsi="Calibri" w:cs="Calibri"/>
          <w:sz w:val="22"/>
          <w:szCs w:val="22"/>
        </w:rPr>
        <w:t>WhatsApp: 06 30229732</w:t>
      </w:r>
    </w:p>
    <w:p w14:paraId="2A303E2A" w14:textId="1A894E56" w:rsidR="4A738C07" w:rsidRPr="00B424EA" w:rsidRDefault="4A738C07" w:rsidP="187DB345">
      <w:pPr>
        <w:pStyle w:val="paragraph"/>
        <w:numPr>
          <w:ilvl w:val="0"/>
          <w:numId w:val="6"/>
        </w:numPr>
        <w:spacing w:before="0" w:beforeAutospacing="0" w:after="0" w:afterAutospacing="0"/>
        <w:rPr>
          <w:rStyle w:val="eop"/>
          <w:rFonts w:ascii="Calibri" w:hAnsi="Calibri" w:cs="Calibri"/>
          <w:sz w:val="22"/>
          <w:szCs w:val="22"/>
          <w:lang w:val="en-US"/>
        </w:rPr>
      </w:pPr>
      <w:r w:rsidRPr="00B424EA">
        <w:rPr>
          <w:rStyle w:val="normaltextrun"/>
          <w:rFonts w:ascii="Calibri" w:hAnsi="Calibri" w:cs="Calibri"/>
          <w:sz w:val="22"/>
          <w:szCs w:val="22"/>
          <w:lang w:val="en-US"/>
        </w:rPr>
        <w:t xml:space="preserve">E-mail: </w:t>
      </w:r>
      <w:hyperlink r:id="rId12" w:history="1">
        <w:r w:rsidR="00921BE2" w:rsidRPr="008B7779">
          <w:rPr>
            <w:rStyle w:val="Hyperlink"/>
            <w:rFonts w:ascii="Calibri" w:hAnsi="Calibri" w:cs="Calibri"/>
            <w:sz w:val="22"/>
            <w:szCs w:val="22"/>
            <w:lang w:val="en-US"/>
          </w:rPr>
          <w:t>info@dcterra.nl</w:t>
        </w:r>
      </w:hyperlink>
      <w:r w:rsidRPr="00B424EA">
        <w:rPr>
          <w:rStyle w:val="normaltextrun"/>
          <w:rFonts w:ascii="Calibri" w:hAnsi="Calibri" w:cs="Calibri"/>
          <w:sz w:val="22"/>
          <w:szCs w:val="22"/>
          <w:lang w:val="en-US"/>
        </w:rPr>
        <w:t xml:space="preserve"> </w:t>
      </w:r>
    </w:p>
    <w:p w14:paraId="493C54FE" w14:textId="58D24D02" w:rsidR="187DB345" w:rsidRPr="00B424EA" w:rsidRDefault="187DB345">
      <w:pPr>
        <w:rPr>
          <w:lang w:val="en-US"/>
        </w:rPr>
      </w:pPr>
    </w:p>
    <w:p w14:paraId="0AEBB4B0" w14:textId="0440DA0E" w:rsidR="4A738C07" w:rsidRDefault="4A738C07" w:rsidP="187DB345">
      <w:pPr>
        <w:rPr>
          <w:sz w:val="22"/>
          <w:szCs w:val="22"/>
        </w:rPr>
      </w:pPr>
      <w:r w:rsidRPr="187DB345">
        <w:rPr>
          <w:sz w:val="22"/>
          <w:szCs w:val="22"/>
        </w:rPr>
        <w:t>Kijk tijdens de zomervakantie (</w:t>
      </w:r>
      <w:r w:rsidR="00B61BC0">
        <w:rPr>
          <w:sz w:val="22"/>
          <w:szCs w:val="22"/>
        </w:rPr>
        <w:t xml:space="preserve">21 </w:t>
      </w:r>
      <w:r w:rsidRPr="187DB345">
        <w:rPr>
          <w:sz w:val="22"/>
          <w:szCs w:val="22"/>
        </w:rPr>
        <w:t xml:space="preserve">juli t/m </w:t>
      </w:r>
      <w:r w:rsidR="00B61BC0">
        <w:rPr>
          <w:sz w:val="22"/>
          <w:szCs w:val="22"/>
        </w:rPr>
        <w:t>22</w:t>
      </w:r>
      <w:r w:rsidRPr="187DB345">
        <w:rPr>
          <w:sz w:val="22"/>
          <w:szCs w:val="22"/>
        </w:rPr>
        <w:t xml:space="preserve"> augustus 2025) op </w:t>
      </w:r>
      <w:hyperlink r:id="rId13">
        <w:r w:rsidRPr="187DB345">
          <w:rPr>
            <w:rStyle w:val="Hyperlink"/>
            <w:sz w:val="22"/>
            <w:szCs w:val="22"/>
          </w:rPr>
          <w:t>drenthecollege.nl</w:t>
        </w:r>
      </w:hyperlink>
      <w:r w:rsidRPr="187DB345">
        <w:rPr>
          <w:sz w:val="22"/>
          <w:szCs w:val="22"/>
        </w:rPr>
        <w:t xml:space="preserve"> voor de actuele tijden én de manier waarop het infoteam bereikbaar is. Vanaf maandag 25 augustus 2025 kun je ook rechtstreeks contact opnemen met de locatie waar je jouw opleiding gaat volgen, zie: </w:t>
      </w:r>
      <w:hyperlink r:id="rId14">
        <w:r w:rsidRPr="187DB345">
          <w:rPr>
            <w:rStyle w:val="Hyperlink"/>
            <w:sz w:val="22"/>
            <w:szCs w:val="22"/>
          </w:rPr>
          <w:t>drenthecollege.nl/contact</w:t>
        </w:r>
      </w:hyperlink>
      <w:r w:rsidRPr="187DB345">
        <w:rPr>
          <w:sz w:val="22"/>
          <w:szCs w:val="22"/>
        </w:rPr>
        <w:t>.</w:t>
      </w:r>
    </w:p>
    <w:p w14:paraId="72386ADF" w14:textId="77777777" w:rsidR="4A738C07" w:rsidRDefault="4A738C07" w:rsidP="187DB345">
      <w:pPr>
        <w:pStyle w:val="paragraph"/>
        <w:spacing w:before="0" w:beforeAutospacing="0" w:after="0" w:afterAutospacing="0"/>
        <w:rPr>
          <w:rFonts w:ascii="Calibri" w:hAnsi="Calibri" w:cs="Calibri"/>
          <w:sz w:val="22"/>
          <w:szCs w:val="22"/>
        </w:rPr>
      </w:pPr>
      <w:r w:rsidRPr="4EB0EAD0">
        <w:rPr>
          <w:rStyle w:val="eop"/>
          <w:rFonts w:ascii="Calibri" w:hAnsi="Calibri" w:cs="Calibri"/>
          <w:sz w:val="22"/>
          <w:szCs w:val="22"/>
        </w:rPr>
        <w:t> </w:t>
      </w:r>
    </w:p>
    <w:p w14:paraId="65D221EC" w14:textId="7DB6B006" w:rsidR="5205F790" w:rsidRDefault="5205F790" w:rsidP="4EB0EAD0">
      <w:pPr>
        <w:pStyle w:val="paragraph"/>
        <w:spacing w:before="0" w:beforeAutospacing="0" w:after="0" w:afterAutospacing="0"/>
        <w:rPr>
          <w:rStyle w:val="eop"/>
          <w:rFonts w:ascii="Calibri" w:hAnsi="Calibri" w:cs="Calibri"/>
          <w:sz w:val="22"/>
          <w:szCs w:val="22"/>
        </w:rPr>
      </w:pPr>
      <w:r w:rsidRPr="4EB0EAD0">
        <w:rPr>
          <w:rStyle w:val="eop"/>
          <w:rFonts w:ascii="Calibri" w:hAnsi="Calibri" w:cs="Calibri"/>
          <w:sz w:val="22"/>
          <w:szCs w:val="22"/>
        </w:rPr>
        <w:t>Alvast heel veel plezier met de opleiding!</w:t>
      </w:r>
    </w:p>
    <w:p w14:paraId="09D48BA0" w14:textId="5AC7FC17" w:rsidR="4EB0EAD0" w:rsidRDefault="4EB0EAD0" w:rsidP="4EB0EAD0">
      <w:pPr>
        <w:pStyle w:val="paragraph"/>
        <w:spacing w:before="0" w:beforeAutospacing="0" w:after="0" w:afterAutospacing="0"/>
        <w:rPr>
          <w:rStyle w:val="eop"/>
          <w:rFonts w:ascii="Calibri" w:hAnsi="Calibri" w:cs="Calibri"/>
          <w:sz w:val="22"/>
          <w:szCs w:val="22"/>
        </w:rPr>
      </w:pPr>
    </w:p>
    <w:p w14:paraId="51DAE6A6" w14:textId="77777777" w:rsidR="4A738C07" w:rsidRDefault="4A738C07" w:rsidP="187DB345">
      <w:pPr>
        <w:pStyle w:val="paragraph"/>
        <w:spacing w:before="0" w:beforeAutospacing="0" w:after="0" w:afterAutospacing="0"/>
        <w:rPr>
          <w:rFonts w:ascii="Segoe UI" w:hAnsi="Segoe UI" w:cs="Segoe UI"/>
          <w:sz w:val="18"/>
          <w:szCs w:val="18"/>
        </w:rPr>
      </w:pPr>
      <w:r w:rsidRPr="187DB345">
        <w:rPr>
          <w:rStyle w:val="normaltextrun"/>
          <w:rFonts w:ascii="Calibri" w:hAnsi="Calibri" w:cs="Calibri"/>
          <w:sz w:val="22"/>
          <w:szCs w:val="22"/>
        </w:rPr>
        <w:t>Groet, </w:t>
      </w:r>
    </w:p>
    <w:p w14:paraId="2C7C2E5E" w14:textId="5AC8E7C3" w:rsidR="4A738C07" w:rsidRDefault="4A738C07" w:rsidP="187DB345">
      <w:pPr>
        <w:pStyle w:val="paragraph"/>
        <w:spacing w:before="0" w:beforeAutospacing="0" w:after="0" w:afterAutospacing="0"/>
        <w:rPr>
          <w:rStyle w:val="eop"/>
          <w:rFonts w:ascii="Calibri" w:hAnsi="Calibri" w:cs="Calibri"/>
          <w:sz w:val="22"/>
          <w:szCs w:val="22"/>
        </w:rPr>
      </w:pPr>
      <w:r w:rsidRPr="187DB345">
        <w:rPr>
          <w:rStyle w:val="eop"/>
          <w:rFonts w:ascii="Calibri" w:hAnsi="Calibri" w:cs="Calibri"/>
          <w:sz w:val="22"/>
          <w:szCs w:val="22"/>
        </w:rPr>
        <w:t> </w:t>
      </w:r>
      <w:r w:rsidR="00E1765A">
        <w:rPr>
          <w:rStyle w:val="eop"/>
          <w:rFonts w:ascii="Calibri" w:hAnsi="Calibri" w:cs="Calibri"/>
          <w:sz w:val="22"/>
          <w:szCs w:val="22"/>
        </w:rPr>
        <w:t>Team, Zorgopleidingen Assen (verpleegkunde 25655)</w:t>
      </w:r>
    </w:p>
    <w:p w14:paraId="4987E61F" w14:textId="7AC2261D" w:rsidR="187DB345" w:rsidRDefault="187DB345" w:rsidP="187DB345">
      <w:pPr>
        <w:spacing w:after="160" w:line="276" w:lineRule="auto"/>
        <w:rPr>
          <w:rFonts w:ascii="Aptos" w:eastAsia="Aptos" w:hAnsi="Aptos" w:cs="Aptos"/>
        </w:rPr>
      </w:pPr>
    </w:p>
    <w:p w14:paraId="3CF93016" w14:textId="2B86CD3C" w:rsidR="187DB345" w:rsidRDefault="187DB345" w:rsidP="187DB345">
      <w:pPr>
        <w:pStyle w:val="paragraph"/>
        <w:spacing w:before="0" w:beforeAutospacing="0" w:after="0" w:afterAutospacing="0"/>
        <w:rPr>
          <w:rStyle w:val="normaltextrun"/>
          <w:rFonts w:ascii="Calibri" w:hAnsi="Calibri" w:cs="Calibri"/>
          <w:sz w:val="22"/>
          <w:szCs w:val="22"/>
        </w:rPr>
      </w:pPr>
    </w:p>
    <w:p w14:paraId="6F645F2E" w14:textId="77777777" w:rsidR="00EA6371" w:rsidRDefault="00EA6371" w:rsidP="00EA6371"/>
    <w:p w14:paraId="14F4FBCE" w14:textId="32950593" w:rsidR="00EA6371" w:rsidRDefault="00EA6371" w:rsidP="00EA6371">
      <w:pPr>
        <w:sectPr w:rsidR="00EA6371" w:rsidSect="00E94972">
          <w:headerReference w:type="default" r:id="rId15"/>
          <w:footerReference w:type="default" r:id="rId16"/>
          <w:pgSz w:w="11900" w:h="16840"/>
          <w:pgMar w:top="3255" w:right="1418" w:bottom="1418" w:left="1418" w:header="709" w:footer="709" w:gutter="0"/>
          <w:cols w:space="828"/>
          <w:docGrid w:linePitch="360"/>
        </w:sectPr>
      </w:pPr>
    </w:p>
    <w:bookmarkEnd w:id="0"/>
    <w:p w14:paraId="14C6961F" w14:textId="5A6E84E0" w:rsidR="00D53FC8" w:rsidRPr="00D53FC8" w:rsidRDefault="00D53FC8" w:rsidP="4EB0EAD0">
      <w:pPr>
        <w:pStyle w:val="paragraph"/>
        <w:spacing w:before="0" w:beforeAutospacing="0" w:after="0" w:afterAutospacing="0"/>
        <w:textAlignment w:val="baseline"/>
        <w:rPr>
          <w:rFonts w:ascii="Calibri" w:hAnsi="Calibri" w:cs="Calibri"/>
          <w:b/>
          <w:bCs/>
        </w:rPr>
      </w:pPr>
      <w:r w:rsidRPr="4EB0EAD0">
        <w:rPr>
          <w:rFonts w:ascii="Calibri" w:hAnsi="Calibri" w:cs="Calibri"/>
          <w:b/>
          <w:bCs/>
        </w:rPr>
        <w:lastRenderedPageBreak/>
        <w:t xml:space="preserve">BIJLAGE </w:t>
      </w:r>
      <w:r w:rsidR="3D739465" w:rsidRPr="4EB0EAD0">
        <w:rPr>
          <w:rFonts w:ascii="Calibri" w:hAnsi="Calibri" w:cs="Calibri"/>
          <w:b/>
          <w:bCs/>
        </w:rPr>
        <w:t>1</w:t>
      </w:r>
      <w:r w:rsidRPr="4EB0EAD0">
        <w:rPr>
          <w:rFonts w:ascii="Calibri" w:hAnsi="Calibri" w:cs="Calibri"/>
          <w:b/>
          <w:bCs/>
        </w:rPr>
        <w:t>: BENODIG</w:t>
      </w:r>
      <w:r w:rsidR="002B5F6C" w:rsidRPr="4EB0EAD0">
        <w:rPr>
          <w:rFonts w:ascii="Calibri" w:hAnsi="Calibri" w:cs="Calibri"/>
          <w:b/>
          <w:bCs/>
        </w:rPr>
        <w:t>D</w:t>
      </w:r>
      <w:r w:rsidRPr="4EB0EAD0">
        <w:rPr>
          <w:rFonts w:ascii="Calibri" w:hAnsi="Calibri" w:cs="Calibri"/>
          <w:b/>
          <w:bCs/>
        </w:rPr>
        <w:t>HEDEN</w:t>
      </w:r>
    </w:p>
    <w:p w14:paraId="5991C972" w14:textId="77777777" w:rsidR="00D53FC8" w:rsidRPr="00D53FC8" w:rsidRDefault="00D53FC8" w:rsidP="00D53FC8">
      <w:pPr>
        <w:pStyle w:val="paragraph"/>
        <w:spacing w:before="0" w:beforeAutospacing="0" w:after="0" w:afterAutospacing="0"/>
        <w:textAlignment w:val="baseline"/>
        <w:rPr>
          <w:rFonts w:ascii="Calibri" w:hAnsi="Calibri" w:cs="Calibri"/>
          <w:b/>
          <w:bCs/>
          <w:sz w:val="22"/>
          <w:szCs w:val="22"/>
        </w:rPr>
      </w:pPr>
    </w:p>
    <w:p w14:paraId="1DCE6144" w14:textId="2179D29E" w:rsidR="00D53FC8" w:rsidRPr="00D53FC8" w:rsidRDefault="00D53FC8" w:rsidP="00D53FC8">
      <w:pPr>
        <w:pStyle w:val="paragraph"/>
        <w:spacing w:before="0" w:beforeAutospacing="0" w:after="0" w:afterAutospacing="0"/>
        <w:textAlignment w:val="baseline"/>
        <w:rPr>
          <w:rFonts w:ascii="Calibri" w:hAnsi="Calibri" w:cs="Calibri"/>
          <w:sz w:val="22"/>
          <w:szCs w:val="22"/>
        </w:rPr>
      </w:pPr>
      <w:r w:rsidRPr="00D53FC8">
        <w:rPr>
          <w:rStyle w:val="normaltextrun"/>
          <w:rFonts w:ascii="Calibri" w:hAnsi="Calibri" w:cs="Calibri"/>
          <w:b/>
          <w:bCs/>
          <w:sz w:val="22"/>
          <w:szCs w:val="22"/>
        </w:rPr>
        <w:t>Laptop</w:t>
      </w:r>
      <w:r w:rsidRPr="00D53FC8">
        <w:rPr>
          <w:rStyle w:val="scxw30353007"/>
          <w:rFonts w:ascii="Calibri" w:hAnsi="Calibri" w:cs="Calibri"/>
          <w:sz w:val="22"/>
          <w:szCs w:val="22"/>
        </w:rPr>
        <w:t> </w:t>
      </w:r>
    </w:p>
    <w:p w14:paraId="11762BF9" w14:textId="73143E90" w:rsidR="00D53FC8" w:rsidRPr="00D53FC8" w:rsidRDefault="00D53FC8" w:rsidP="4EB0EAD0">
      <w:pPr>
        <w:pStyle w:val="paragraph"/>
        <w:spacing w:before="0" w:beforeAutospacing="0" w:after="0" w:afterAutospacing="0"/>
        <w:textAlignment w:val="baseline"/>
        <w:rPr>
          <w:rStyle w:val="normaltextrun"/>
          <w:rFonts w:ascii="Calibri" w:hAnsi="Calibri" w:cs="Calibri"/>
          <w:sz w:val="22"/>
          <w:szCs w:val="22"/>
        </w:rPr>
      </w:pPr>
      <w:r w:rsidRPr="4EB0EAD0">
        <w:rPr>
          <w:rStyle w:val="normaltextrun"/>
          <w:rFonts w:ascii="Calibri" w:hAnsi="Calibri" w:cs="Calibri"/>
          <w:sz w:val="22"/>
          <w:szCs w:val="22"/>
        </w:rPr>
        <w:t xml:space="preserve">Voor alle studenten is het verplicht om een laptop aan te schaffen. Je hebt een laptop nodig voor (online) lessen en projecten op school, thuis en stage. Ook zijn veel leermiddelen digitaal. Heb je nog geen laptop? Op </w:t>
      </w:r>
      <w:hyperlink r:id="rId17">
        <w:r w:rsidRPr="4EB0EAD0">
          <w:rPr>
            <w:rStyle w:val="Hyperlink"/>
            <w:rFonts w:ascii="Calibri" w:hAnsi="Calibri" w:cs="Calibri"/>
            <w:sz w:val="22"/>
            <w:szCs w:val="22"/>
          </w:rPr>
          <w:t>drenthecollege.nl/welkom</w:t>
        </w:r>
      </w:hyperlink>
      <w:r w:rsidRPr="4EB0EAD0">
        <w:rPr>
          <w:rStyle w:val="normaltextrun"/>
          <w:rFonts w:ascii="Calibri" w:hAnsi="Calibri" w:cs="Calibri"/>
          <w:sz w:val="22"/>
          <w:szCs w:val="22"/>
        </w:rPr>
        <w:t xml:space="preserve"> staan tips voor het kiezen van een laptop</w:t>
      </w:r>
      <w:r w:rsidR="01109901" w:rsidRPr="4EB0EAD0">
        <w:rPr>
          <w:rStyle w:val="normaltextrun"/>
          <w:rFonts w:ascii="Calibri" w:hAnsi="Calibri" w:cs="Calibri"/>
          <w:sz w:val="22"/>
          <w:szCs w:val="22"/>
        </w:rPr>
        <w:t xml:space="preserve"> en de eisen waaraan deze zal moeten voldoen</w:t>
      </w:r>
      <w:r w:rsidRPr="4EB0EAD0">
        <w:rPr>
          <w:rStyle w:val="normaltextrun"/>
          <w:rFonts w:ascii="Calibri" w:hAnsi="Calibri" w:cs="Calibri"/>
          <w:sz w:val="22"/>
          <w:szCs w:val="22"/>
        </w:rPr>
        <w:t xml:space="preserve">. Ook op </w:t>
      </w:r>
      <w:hyperlink r:id="rId18">
        <w:r w:rsidRPr="4EB0EAD0">
          <w:rPr>
            <w:rStyle w:val="Hyperlink"/>
            <w:rFonts w:ascii="Calibri" w:hAnsi="Calibri" w:cs="Calibri"/>
            <w:sz w:val="22"/>
            <w:szCs w:val="22"/>
          </w:rPr>
          <w:t>www.campusshop.nl</w:t>
        </w:r>
      </w:hyperlink>
      <w:r w:rsidRPr="4EB0EAD0">
        <w:rPr>
          <w:rStyle w:val="normaltextrun"/>
          <w:rFonts w:ascii="Calibri" w:hAnsi="Calibri" w:cs="Calibri"/>
          <w:sz w:val="22"/>
          <w:szCs w:val="22"/>
        </w:rPr>
        <w:t xml:space="preserve"> vind je meer informatie.</w:t>
      </w:r>
    </w:p>
    <w:p w14:paraId="533EEEC5" w14:textId="0DF702B7" w:rsidR="00D53FC8" w:rsidRPr="00D53FC8" w:rsidRDefault="00D53FC8" w:rsidP="4EB0EAD0">
      <w:pPr>
        <w:pStyle w:val="paragraph"/>
        <w:spacing w:before="0" w:beforeAutospacing="0" w:after="0" w:afterAutospacing="0"/>
        <w:textAlignment w:val="baseline"/>
        <w:rPr>
          <w:rStyle w:val="normaltextrun"/>
          <w:rFonts w:ascii="Calibri" w:hAnsi="Calibri" w:cs="Calibri"/>
          <w:sz w:val="22"/>
          <w:szCs w:val="22"/>
        </w:rPr>
      </w:pPr>
    </w:p>
    <w:p w14:paraId="305AEC56" w14:textId="77777777" w:rsidR="00D53FC8" w:rsidRPr="00D53FC8" w:rsidRDefault="00D53FC8" w:rsidP="00D53FC8">
      <w:pPr>
        <w:pStyle w:val="paragraph"/>
        <w:spacing w:before="0" w:beforeAutospacing="0" w:after="0" w:afterAutospacing="0"/>
        <w:textAlignment w:val="baseline"/>
        <w:rPr>
          <w:rFonts w:ascii="Calibri" w:hAnsi="Calibri" w:cs="Calibri"/>
          <w:sz w:val="22"/>
          <w:szCs w:val="22"/>
        </w:rPr>
      </w:pPr>
      <w:r w:rsidRPr="00D53FC8">
        <w:rPr>
          <w:rStyle w:val="normaltextrun"/>
          <w:rFonts w:ascii="Calibri" w:hAnsi="Calibri" w:cs="Calibri"/>
          <w:b/>
          <w:bCs/>
          <w:sz w:val="22"/>
          <w:szCs w:val="22"/>
        </w:rPr>
        <w:t>Kleding</w:t>
      </w:r>
      <w:r w:rsidRPr="00D53FC8">
        <w:rPr>
          <w:rStyle w:val="eop"/>
          <w:rFonts w:ascii="Calibri" w:hAnsi="Calibri" w:cs="Calibri"/>
          <w:sz w:val="22"/>
          <w:szCs w:val="22"/>
        </w:rPr>
        <w:t> </w:t>
      </w:r>
    </w:p>
    <w:p w14:paraId="6D767612" w14:textId="5C7CE3C8" w:rsidR="00D53FC8" w:rsidRDefault="002B5F6C" w:rsidP="00D53FC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Zorgjasje, gaat via de instructeurs</w:t>
      </w:r>
    </w:p>
    <w:p w14:paraId="07ACAEB4" w14:textId="77777777" w:rsidR="002B5F6C" w:rsidRPr="00D53FC8" w:rsidRDefault="002B5F6C" w:rsidP="00D53FC8">
      <w:pPr>
        <w:pStyle w:val="paragraph"/>
        <w:spacing w:before="0" w:beforeAutospacing="0" w:after="0" w:afterAutospacing="0"/>
        <w:textAlignment w:val="baseline"/>
        <w:rPr>
          <w:rFonts w:ascii="Calibri" w:hAnsi="Calibri" w:cs="Calibri"/>
          <w:sz w:val="22"/>
          <w:szCs w:val="22"/>
        </w:rPr>
      </w:pPr>
    </w:p>
    <w:p w14:paraId="749C84AD" w14:textId="77777777" w:rsidR="00D53FC8" w:rsidRPr="00D53FC8" w:rsidRDefault="00D53FC8" w:rsidP="00D53FC8">
      <w:pPr>
        <w:pStyle w:val="paragraph"/>
        <w:spacing w:before="0" w:beforeAutospacing="0" w:after="0" w:afterAutospacing="0"/>
        <w:textAlignment w:val="baseline"/>
        <w:rPr>
          <w:rFonts w:ascii="Calibri" w:hAnsi="Calibri" w:cs="Calibri"/>
          <w:sz w:val="22"/>
          <w:szCs w:val="22"/>
        </w:rPr>
      </w:pPr>
      <w:r w:rsidRPr="4EB0EAD0">
        <w:rPr>
          <w:rStyle w:val="normaltextrun"/>
          <w:rFonts w:ascii="Calibri" w:hAnsi="Calibri" w:cs="Calibri"/>
          <w:b/>
          <w:bCs/>
          <w:sz w:val="22"/>
          <w:szCs w:val="22"/>
        </w:rPr>
        <w:t>Materialen</w:t>
      </w:r>
      <w:r w:rsidRPr="4EB0EAD0">
        <w:rPr>
          <w:rStyle w:val="eop"/>
          <w:rFonts w:ascii="Calibri" w:hAnsi="Calibri" w:cs="Calibri"/>
          <w:sz w:val="22"/>
          <w:szCs w:val="22"/>
        </w:rPr>
        <w:t> </w:t>
      </w:r>
    </w:p>
    <w:p w14:paraId="0CEBB769" w14:textId="675264FD" w:rsidR="4EB0EAD0" w:rsidRDefault="4EB0EAD0" w:rsidP="4EB0EAD0">
      <w:pPr>
        <w:pStyle w:val="paragraph"/>
        <w:spacing w:before="0" w:beforeAutospacing="0" w:after="0" w:afterAutospacing="0" w:line="259" w:lineRule="auto"/>
        <w:rPr>
          <w:rStyle w:val="normaltextrun"/>
          <w:rFonts w:ascii="Calibri" w:hAnsi="Calibri" w:cs="Calibri"/>
          <w:sz w:val="22"/>
          <w:szCs w:val="22"/>
          <w:highlight w:val="yellow"/>
        </w:rPr>
      </w:pPr>
    </w:p>
    <w:p w14:paraId="204258A0" w14:textId="0A2C0003" w:rsidR="0031F443" w:rsidRDefault="0031F443" w:rsidP="4EB0EAD0">
      <w:pPr>
        <w:pStyle w:val="paragraph"/>
        <w:spacing w:before="0" w:beforeAutospacing="0" w:after="0" w:afterAutospacing="0"/>
        <w:rPr>
          <w:rStyle w:val="eop"/>
          <w:rFonts w:ascii="Calibri" w:hAnsi="Calibri" w:cs="Calibri"/>
          <w:sz w:val="22"/>
          <w:szCs w:val="22"/>
        </w:rPr>
      </w:pPr>
      <w:r w:rsidRPr="4EB0EAD0">
        <w:rPr>
          <w:rStyle w:val="eop"/>
          <w:rFonts w:ascii="Calibri" w:hAnsi="Calibri" w:cs="Calibri"/>
          <w:sz w:val="22"/>
          <w:szCs w:val="22"/>
        </w:rPr>
        <w:t>Digitale licenties zijn vereist, je kunt ervoor kiezen om fysieke boeken aan te schaffen. Op school zijn er fysieke boeken te gebruiken vanuit het docententeam</w:t>
      </w:r>
      <w:r w:rsidR="3CD32DCB" w:rsidRPr="4EB0EAD0">
        <w:rPr>
          <w:rStyle w:val="eop"/>
          <w:rFonts w:ascii="Calibri" w:hAnsi="Calibri" w:cs="Calibri"/>
          <w:sz w:val="22"/>
          <w:szCs w:val="22"/>
        </w:rPr>
        <w:t xml:space="preserve"> en studiecentrum</w:t>
      </w:r>
      <w:r w:rsidRPr="4EB0EAD0">
        <w:rPr>
          <w:rStyle w:val="eop"/>
          <w:rFonts w:ascii="Calibri" w:hAnsi="Calibri" w:cs="Calibri"/>
          <w:sz w:val="22"/>
          <w:szCs w:val="22"/>
        </w:rPr>
        <w:t>.</w:t>
      </w:r>
    </w:p>
    <w:p w14:paraId="551D9F79" w14:textId="77777777" w:rsidR="00D53FC8" w:rsidRPr="00D53FC8" w:rsidRDefault="00D53FC8" w:rsidP="00D53FC8">
      <w:pPr>
        <w:pStyle w:val="paragraph"/>
        <w:spacing w:before="0" w:beforeAutospacing="0" w:after="0" w:afterAutospacing="0"/>
        <w:textAlignment w:val="baseline"/>
        <w:rPr>
          <w:rFonts w:ascii="Calibri" w:hAnsi="Calibri" w:cs="Calibri"/>
          <w:sz w:val="22"/>
          <w:szCs w:val="22"/>
        </w:rPr>
      </w:pPr>
      <w:r w:rsidRPr="00D53FC8">
        <w:rPr>
          <w:rStyle w:val="eop"/>
          <w:rFonts w:ascii="Calibri" w:hAnsi="Calibri" w:cs="Calibri"/>
          <w:sz w:val="22"/>
          <w:szCs w:val="22"/>
        </w:rPr>
        <w:t> </w:t>
      </w:r>
    </w:p>
    <w:p w14:paraId="6C7BC251" w14:textId="77777777" w:rsidR="00D53FC8" w:rsidRPr="00D53FC8" w:rsidRDefault="00D53FC8" w:rsidP="00D53FC8">
      <w:pPr>
        <w:pStyle w:val="paragraph"/>
        <w:spacing w:before="0" w:beforeAutospacing="0" w:after="0" w:afterAutospacing="0"/>
        <w:textAlignment w:val="baseline"/>
        <w:rPr>
          <w:rFonts w:ascii="Calibri" w:hAnsi="Calibri" w:cs="Calibri"/>
          <w:sz w:val="22"/>
          <w:szCs w:val="22"/>
        </w:rPr>
      </w:pPr>
      <w:r w:rsidRPr="00D53FC8">
        <w:rPr>
          <w:rStyle w:val="normaltextrun"/>
          <w:rFonts w:ascii="Calibri" w:hAnsi="Calibri" w:cs="Calibri"/>
          <w:b/>
          <w:bCs/>
          <w:sz w:val="22"/>
          <w:szCs w:val="22"/>
        </w:rPr>
        <w:t>Verklaring Omtrent Gedrag (VOG)</w:t>
      </w:r>
      <w:r w:rsidRPr="00D53FC8">
        <w:rPr>
          <w:rStyle w:val="eop"/>
          <w:rFonts w:ascii="Calibri" w:hAnsi="Calibri" w:cs="Calibri"/>
          <w:sz w:val="22"/>
          <w:szCs w:val="22"/>
        </w:rPr>
        <w:t> </w:t>
      </w:r>
    </w:p>
    <w:p w14:paraId="62DA83B3" w14:textId="41CFD51B" w:rsidR="00D53FC8" w:rsidRPr="00D53FC8" w:rsidRDefault="00D53FC8" w:rsidP="4EB0EAD0">
      <w:pPr>
        <w:pStyle w:val="paragraph"/>
        <w:spacing w:before="0" w:beforeAutospacing="0" w:after="0" w:afterAutospacing="0"/>
        <w:textAlignment w:val="baseline"/>
        <w:rPr>
          <w:rFonts w:ascii="Calibri" w:hAnsi="Calibri" w:cs="Calibri"/>
          <w:sz w:val="22"/>
          <w:szCs w:val="22"/>
        </w:rPr>
      </w:pPr>
      <w:r w:rsidRPr="00D53FC8">
        <w:rPr>
          <w:rStyle w:val="normaltextrun"/>
          <w:rFonts w:ascii="Calibri" w:hAnsi="Calibri" w:cs="Calibri"/>
          <w:sz w:val="22"/>
          <w:szCs w:val="22"/>
        </w:rPr>
        <w:t xml:space="preserve">Bij de meeste stage-instellingen is een Verklaring Omtrent Gedrag (VOG) verplicht om stage te kunnen lopen. </w:t>
      </w:r>
      <w:r w:rsidR="09F4A68C" w:rsidRPr="00D53FC8">
        <w:rPr>
          <w:rStyle w:val="normaltextrun"/>
          <w:rFonts w:ascii="Calibri" w:hAnsi="Calibri" w:cs="Calibri"/>
          <w:sz w:val="22"/>
          <w:szCs w:val="22"/>
        </w:rPr>
        <w:t xml:space="preserve">In de tweede lesperiode </w:t>
      </w:r>
      <w:r w:rsidRPr="00D53FC8">
        <w:rPr>
          <w:rStyle w:val="normaltextrun"/>
          <w:rFonts w:ascii="Calibri" w:hAnsi="Calibri" w:cs="Calibri"/>
          <w:sz w:val="22"/>
          <w:szCs w:val="22"/>
        </w:rPr>
        <w:t>volgt informatie over het aanvragen van een VOG.</w:t>
      </w:r>
      <w:r w:rsidRPr="00D53FC8">
        <w:rPr>
          <w:rStyle w:val="eop"/>
          <w:rFonts w:ascii="Calibri" w:hAnsi="Calibri" w:cs="Calibri"/>
          <w:sz w:val="22"/>
          <w:szCs w:val="22"/>
        </w:rPr>
        <w:t> </w:t>
      </w:r>
    </w:p>
    <w:p w14:paraId="73FB67FB" w14:textId="77777777" w:rsidR="00D53FC8" w:rsidRPr="00D53FC8" w:rsidRDefault="00D53FC8" w:rsidP="00D53FC8">
      <w:pPr>
        <w:pStyle w:val="paragraph"/>
        <w:spacing w:before="0" w:beforeAutospacing="0" w:after="0" w:afterAutospacing="0"/>
        <w:textAlignment w:val="baseline"/>
        <w:rPr>
          <w:rFonts w:ascii="Calibri" w:hAnsi="Calibri" w:cs="Calibri"/>
          <w:sz w:val="22"/>
          <w:szCs w:val="22"/>
        </w:rPr>
      </w:pPr>
      <w:r w:rsidRPr="00D53FC8">
        <w:rPr>
          <w:rStyle w:val="eop"/>
          <w:rFonts w:ascii="Calibri" w:hAnsi="Calibri" w:cs="Calibri"/>
          <w:sz w:val="22"/>
          <w:szCs w:val="22"/>
        </w:rPr>
        <w:t> </w:t>
      </w:r>
    </w:p>
    <w:p w14:paraId="0ED0EEFD" w14:textId="77777777" w:rsidR="00D53FC8" w:rsidRPr="00D53FC8" w:rsidRDefault="00D53FC8" w:rsidP="00D53FC8">
      <w:pPr>
        <w:pStyle w:val="paragraph"/>
        <w:spacing w:before="0" w:beforeAutospacing="0" w:after="0" w:afterAutospacing="0"/>
        <w:textAlignment w:val="baseline"/>
        <w:rPr>
          <w:rFonts w:ascii="Calibri" w:hAnsi="Calibri" w:cs="Calibri"/>
          <w:sz w:val="22"/>
          <w:szCs w:val="22"/>
        </w:rPr>
      </w:pPr>
      <w:r w:rsidRPr="00D53FC8">
        <w:rPr>
          <w:rStyle w:val="normaltextrun"/>
          <w:rFonts w:ascii="Calibri" w:hAnsi="Calibri" w:cs="Calibri"/>
          <w:b/>
          <w:bCs/>
          <w:sz w:val="22"/>
          <w:szCs w:val="22"/>
        </w:rPr>
        <w:t>Vaccinaties</w:t>
      </w:r>
      <w:r w:rsidRPr="00D53FC8">
        <w:rPr>
          <w:rStyle w:val="eop"/>
          <w:rFonts w:ascii="Calibri" w:hAnsi="Calibri" w:cs="Calibri"/>
          <w:sz w:val="22"/>
          <w:szCs w:val="22"/>
        </w:rPr>
        <w:t> </w:t>
      </w:r>
    </w:p>
    <w:p w14:paraId="006D1B7B" w14:textId="3287AF48" w:rsidR="00D53FC8" w:rsidRPr="00D53FC8" w:rsidRDefault="50DD7F4F" w:rsidP="4EB0EAD0">
      <w:pPr>
        <w:pStyle w:val="paragraph"/>
        <w:spacing w:before="0" w:beforeAutospacing="0" w:after="0" w:afterAutospacing="0"/>
        <w:textAlignment w:val="baseline"/>
        <w:rPr>
          <w:rStyle w:val="eop"/>
          <w:rFonts w:ascii="Calibri" w:hAnsi="Calibri" w:cs="Calibri"/>
          <w:sz w:val="22"/>
          <w:szCs w:val="22"/>
        </w:rPr>
      </w:pPr>
      <w:r w:rsidRPr="4EB0EAD0">
        <w:rPr>
          <w:rStyle w:val="eop"/>
          <w:rFonts w:ascii="Calibri" w:hAnsi="Calibri" w:cs="Calibri"/>
          <w:sz w:val="22"/>
          <w:szCs w:val="22"/>
        </w:rPr>
        <w:t xml:space="preserve">Hepatitis B vaccinatie, gefaciliteerd door school. Uitleg </w:t>
      </w:r>
      <w:r w:rsidR="1E6229F3" w:rsidRPr="4EB0EAD0">
        <w:rPr>
          <w:rStyle w:val="eop"/>
          <w:rFonts w:ascii="Calibri" w:hAnsi="Calibri" w:cs="Calibri"/>
          <w:sz w:val="22"/>
          <w:szCs w:val="22"/>
        </w:rPr>
        <w:t xml:space="preserve">over beroepsvaccinaties </w:t>
      </w:r>
      <w:r w:rsidRPr="4EB0EAD0">
        <w:rPr>
          <w:rStyle w:val="eop"/>
          <w:rFonts w:ascii="Calibri" w:hAnsi="Calibri" w:cs="Calibri"/>
          <w:sz w:val="22"/>
          <w:szCs w:val="22"/>
        </w:rPr>
        <w:t>volgt</w:t>
      </w:r>
      <w:r w:rsidR="381999EE" w:rsidRPr="4EB0EAD0">
        <w:rPr>
          <w:rStyle w:val="eop"/>
          <w:rFonts w:ascii="Calibri" w:hAnsi="Calibri" w:cs="Calibri"/>
          <w:sz w:val="22"/>
          <w:szCs w:val="22"/>
        </w:rPr>
        <w:t xml:space="preserve"> op school. </w:t>
      </w:r>
      <w:r w:rsidRPr="4EB0EAD0">
        <w:rPr>
          <w:rStyle w:val="eop"/>
          <w:rFonts w:ascii="Calibri" w:hAnsi="Calibri" w:cs="Calibri"/>
          <w:sz w:val="22"/>
          <w:szCs w:val="22"/>
        </w:rPr>
        <w:t xml:space="preserve"> </w:t>
      </w:r>
    </w:p>
    <w:p w14:paraId="08B1E9CB" w14:textId="74C400AB" w:rsidR="00007817" w:rsidRPr="00D53FC8" w:rsidRDefault="00007817">
      <w:pPr>
        <w:rPr>
          <w:b/>
          <w:bCs/>
        </w:rPr>
      </w:pPr>
    </w:p>
    <w:p w14:paraId="29499475" w14:textId="77777777" w:rsidR="00D53FC8" w:rsidRPr="00D53FC8" w:rsidRDefault="00D53FC8">
      <w:pPr>
        <w:rPr>
          <w:b/>
          <w:bCs/>
        </w:rPr>
      </w:pPr>
    </w:p>
    <w:p w14:paraId="33A24C59" w14:textId="77777777" w:rsidR="00D53FC8" w:rsidRPr="00D53FC8" w:rsidRDefault="00D53FC8">
      <w:pPr>
        <w:rPr>
          <w:b/>
          <w:bCs/>
        </w:rPr>
      </w:pPr>
    </w:p>
    <w:sectPr w:rsidR="00D53FC8" w:rsidRPr="00D53FC8" w:rsidSect="00EA6371">
      <w:headerReference w:type="default" r:id="rId19"/>
      <w:pgSz w:w="11900" w:h="16840"/>
      <w:pgMar w:top="0" w:right="1418" w:bottom="1418" w:left="1418" w:header="737"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0CD78" w14:textId="77777777" w:rsidR="00196C2F" w:rsidRDefault="00196C2F" w:rsidP="00EC3006">
      <w:r>
        <w:separator/>
      </w:r>
    </w:p>
  </w:endnote>
  <w:endnote w:type="continuationSeparator" w:id="0">
    <w:p w14:paraId="4E136146" w14:textId="77777777" w:rsidR="00196C2F" w:rsidRDefault="00196C2F" w:rsidP="00EC3006">
      <w:r>
        <w:continuationSeparator/>
      </w:r>
    </w:p>
  </w:endnote>
  <w:endnote w:type="continuationNotice" w:id="1">
    <w:p w14:paraId="662D1745" w14:textId="77777777" w:rsidR="00196C2F" w:rsidRDefault="00196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oofdtekst CS)">
    <w:charset w:val="00"/>
    <w:family w:val="roman"/>
    <w:pitch w:val="default"/>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1D17" w14:textId="3BC12115" w:rsidR="008D6405" w:rsidRDefault="008D6405">
    <w:pPr>
      <w:pStyle w:val="Voettekst"/>
    </w:pPr>
    <w:r>
      <w:rPr>
        <w:noProof/>
        <w:lang w:eastAsia="nl-NL"/>
      </w:rPr>
      <w:drawing>
        <wp:anchor distT="0" distB="0" distL="114300" distR="114300" simplePos="0" relativeHeight="251658242" behindDoc="1" locked="0" layoutInCell="1" allowOverlap="1" wp14:anchorId="608026A6" wp14:editId="553D18CF">
          <wp:simplePos x="0" y="0"/>
          <wp:positionH relativeFrom="column">
            <wp:posOffset>4786937</wp:posOffset>
          </wp:positionH>
          <wp:positionV relativeFrom="paragraph">
            <wp:posOffset>112275</wp:posOffset>
          </wp:positionV>
          <wp:extent cx="1586244" cy="223940"/>
          <wp:effectExtent l="0" t="0" r="1270" b="5080"/>
          <wp:wrapNone/>
          <wp:docPr id="1003243980" name="Afbeelding 1" descr="Afbeelding met Graphics, Lettertyp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358267" name="Afbeelding 1" descr="Afbeelding met Graphics, Lettertype, schermopname,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50177" cy="24708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637C0" w14:textId="77777777" w:rsidR="00196C2F" w:rsidRDefault="00196C2F" w:rsidP="00EC3006">
      <w:r>
        <w:separator/>
      </w:r>
    </w:p>
  </w:footnote>
  <w:footnote w:type="continuationSeparator" w:id="0">
    <w:p w14:paraId="6C14A29A" w14:textId="77777777" w:rsidR="00196C2F" w:rsidRDefault="00196C2F" w:rsidP="00EC3006">
      <w:r>
        <w:continuationSeparator/>
      </w:r>
    </w:p>
  </w:footnote>
  <w:footnote w:type="continuationNotice" w:id="1">
    <w:p w14:paraId="455DD74C" w14:textId="77777777" w:rsidR="00196C2F" w:rsidRDefault="00196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FBDD" w14:textId="4DF37F00" w:rsidR="00A36308" w:rsidRDefault="00A36308">
    <w:pPr>
      <w:pStyle w:val="Koptekst"/>
      <w:rPr>
        <w:noProof/>
      </w:rPr>
    </w:pPr>
    <w:r>
      <w:rPr>
        <w:noProof/>
        <w:lang w:eastAsia="nl-NL"/>
      </w:rPr>
      <w:drawing>
        <wp:anchor distT="0" distB="0" distL="114300" distR="114300" simplePos="0" relativeHeight="251658241" behindDoc="1" locked="0" layoutInCell="1" allowOverlap="1" wp14:anchorId="289DAC3B" wp14:editId="1465B507">
          <wp:simplePos x="0" y="0"/>
          <wp:positionH relativeFrom="margin">
            <wp:posOffset>-900431</wp:posOffset>
          </wp:positionH>
          <wp:positionV relativeFrom="paragraph">
            <wp:posOffset>-450215</wp:posOffset>
          </wp:positionV>
          <wp:extent cx="7566409" cy="10694760"/>
          <wp:effectExtent l="0" t="0" r="3175" b="0"/>
          <wp:wrapNone/>
          <wp:docPr id="2006575514" name="Afbeelding 2006575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1">
                    <a:extLst>
                      <a:ext uri="{28A0092B-C50C-407E-A947-70E740481C1C}">
                        <a14:useLocalDpi xmlns:a14="http://schemas.microsoft.com/office/drawing/2010/main" val="0"/>
                      </a:ext>
                    </a:extLst>
                  </a:blip>
                  <a:stretch>
                    <a:fillRect/>
                  </a:stretch>
                </pic:blipFill>
                <pic:spPr>
                  <a:xfrm>
                    <a:off x="0" y="0"/>
                    <a:ext cx="7591360" cy="10730027"/>
                  </a:xfrm>
                  <a:prstGeom prst="rect">
                    <a:avLst/>
                  </a:prstGeom>
                </pic:spPr>
              </pic:pic>
            </a:graphicData>
          </a:graphic>
          <wp14:sizeRelH relativeFrom="page">
            <wp14:pctWidth>0</wp14:pctWidth>
          </wp14:sizeRelH>
          <wp14:sizeRelV relativeFrom="page">
            <wp14:pctHeight>0</wp14:pctHeight>
          </wp14:sizeRelV>
        </wp:anchor>
      </w:drawing>
    </w:r>
    <w:r>
      <w:rPr>
        <w:noProof/>
      </w:rPr>
      <w:softHyphen/>
    </w:r>
  </w:p>
  <w:p w14:paraId="7ECBBB77" w14:textId="67838639" w:rsidR="00A36308" w:rsidRDefault="00A36308">
    <w:pPr>
      <w:pStyle w:val="Koptekst"/>
    </w:pPr>
  </w:p>
  <w:p w14:paraId="63D8AA6E" w14:textId="5A072C02" w:rsidR="00A36308" w:rsidRDefault="00387A1D">
    <w:pPr>
      <w:pStyle w:val="Koptekst"/>
    </w:pPr>
    <w:r>
      <w:rPr>
        <w:noProof/>
      </w:rPr>
      <w:drawing>
        <wp:anchor distT="0" distB="0" distL="114300" distR="114300" simplePos="0" relativeHeight="251658243" behindDoc="0" locked="0" layoutInCell="1" allowOverlap="1" wp14:anchorId="60302E41" wp14:editId="1DA43B67">
          <wp:simplePos x="0" y="0"/>
          <wp:positionH relativeFrom="column">
            <wp:posOffset>5128895</wp:posOffset>
          </wp:positionH>
          <wp:positionV relativeFrom="paragraph">
            <wp:posOffset>1111250</wp:posOffset>
          </wp:positionV>
          <wp:extent cx="1457325" cy="316865"/>
          <wp:effectExtent l="0" t="0" r="9525" b="6985"/>
          <wp:wrapNone/>
          <wp:docPr id="973900349" name="Afbeelding 1" descr="Afbeelding met Graphics, symbool, nach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12007" name="Afbeelding 1" descr="Afbeelding met Graphics, symbool, nacht&#10;&#10;Door AI gegenereerde inhoud is mogelijk onjui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FBDE" w14:textId="77777777" w:rsidR="00A36308" w:rsidRDefault="00A36308">
    <w:pPr>
      <w:pStyle w:val="Koptekst"/>
    </w:pPr>
    <w:r>
      <w:rPr>
        <w:noProof/>
        <w:lang w:eastAsia="nl-NL"/>
      </w:rPr>
      <w:drawing>
        <wp:anchor distT="0" distB="0" distL="114300" distR="114300" simplePos="0" relativeHeight="251658240" behindDoc="1" locked="0" layoutInCell="1" allowOverlap="1" wp14:anchorId="14F4FBE1" wp14:editId="14F4FBE2">
          <wp:simplePos x="0" y="0"/>
          <wp:positionH relativeFrom="margin">
            <wp:align>center</wp:align>
          </wp:positionH>
          <wp:positionV relativeFrom="margin">
            <wp:align>center</wp:align>
          </wp:positionV>
          <wp:extent cx="7563600" cy="10690735"/>
          <wp:effectExtent l="0" t="0" r="5715" b="3175"/>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805D7"/>
    <w:multiLevelType w:val="hybridMultilevel"/>
    <w:tmpl w:val="6C1AA196"/>
    <w:lvl w:ilvl="0" w:tplc="A38E10DE">
      <w:start w:val="1"/>
      <w:numFmt w:val="bullet"/>
      <w:lvlText w:val=""/>
      <w:lvlJc w:val="left"/>
      <w:pPr>
        <w:ind w:left="720" w:hanging="360"/>
      </w:pPr>
      <w:rPr>
        <w:rFonts w:ascii="Symbol" w:hAnsi="Symbol" w:hint="default"/>
      </w:rPr>
    </w:lvl>
    <w:lvl w:ilvl="1" w:tplc="8CCABFB2">
      <w:start w:val="1"/>
      <w:numFmt w:val="bullet"/>
      <w:lvlText w:val="o"/>
      <w:lvlJc w:val="left"/>
      <w:pPr>
        <w:ind w:left="1440" w:hanging="360"/>
      </w:pPr>
      <w:rPr>
        <w:rFonts w:ascii="Courier New" w:hAnsi="Courier New" w:cs="Times New Roman" w:hint="default"/>
      </w:rPr>
    </w:lvl>
    <w:lvl w:ilvl="2" w:tplc="A9E2DDA0">
      <w:start w:val="1"/>
      <w:numFmt w:val="bullet"/>
      <w:lvlText w:val=""/>
      <w:lvlJc w:val="left"/>
      <w:pPr>
        <w:ind w:left="2160" w:hanging="360"/>
      </w:pPr>
      <w:rPr>
        <w:rFonts w:ascii="Wingdings" w:hAnsi="Wingdings" w:hint="default"/>
      </w:rPr>
    </w:lvl>
    <w:lvl w:ilvl="3" w:tplc="E0B2967E">
      <w:start w:val="1"/>
      <w:numFmt w:val="bullet"/>
      <w:lvlText w:val=""/>
      <w:lvlJc w:val="left"/>
      <w:pPr>
        <w:ind w:left="2880" w:hanging="360"/>
      </w:pPr>
      <w:rPr>
        <w:rFonts w:ascii="Symbol" w:hAnsi="Symbol" w:hint="default"/>
      </w:rPr>
    </w:lvl>
    <w:lvl w:ilvl="4" w:tplc="E44CFC2C">
      <w:start w:val="1"/>
      <w:numFmt w:val="bullet"/>
      <w:lvlText w:val="o"/>
      <w:lvlJc w:val="left"/>
      <w:pPr>
        <w:ind w:left="3600" w:hanging="360"/>
      </w:pPr>
      <w:rPr>
        <w:rFonts w:ascii="Courier New" w:hAnsi="Courier New" w:cs="Times New Roman" w:hint="default"/>
      </w:rPr>
    </w:lvl>
    <w:lvl w:ilvl="5" w:tplc="E9504A9C">
      <w:start w:val="1"/>
      <w:numFmt w:val="bullet"/>
      <w:lvlText w:val=""/>
      <w:lvlJc w:val="left"/>
      <w:pPr>
        <w:ind w:left="4320" w:hanging="360"/>
      </w:pPr>
      <w:rPr>
        <w:rFonts w:ascii="Wingdings" w:hAnsi="Wingdings" w:hint="default"/>
      </w:rPr>
    </w:lvl>
    <w:lvl w:ilvl="6" w:tplc="BB3EBD4A">
      <w:start w:val="1"/>
      <w:numFmt w:val="bullet"/>
      <w:lvlText w:val=""/>
      <w:lvlJc w:val="left"/>
      <w:pPr>
        <w:ind w:left="5040" w:hanging="360"/>
      </w:pPr>
      <w:rPr>
        <w:rFonts w:ascii="Symbol" w:hAnsi="Symbol" w:hint="default"/>
      </w:rPr>
    </w:lvl>
    <w:lvl w:ilvl="7" w:tplc="708AD650">
      <w:start w:val="1"/>
      <w:numFmt w:val="bullet"/>
      <w:lvlText w:val="o"/>
      <w:lvlJc w:val="left"/>
      <w:pPr>
        <w:ind w:left="5760" w:hanging="360"/>
      </w:pPr>
      <w:rPr>
        <w:rFonts w:ascii="Courier New" w:hAnsi="Courier New" w:cs="Times New Roman" w:hint="default"/>
      </w:rPr>
    </w:lvl>
    <w:lvl w:ilvl="8" w:tplc="72A48896">
      <w:start w:val="1"/>
      <w:numFmt w:val="bullet"/>
      <w:lvlText w:val=""/>
      <w:lvlJc w:val="left"/>
      <w:pPr>
        <w:ind w:left="6480" w:hanging="360"/>
      </w:pPr>
      <w:rPr>
        <w:rFonts w:ascii="Wingdings" w:hAnsi="Wingdings" w:hint="default"/>
      </w:rPr>
    </w:lvl>
  </w:abstractNum>
  <w:abstractNum w:abstractNumId="1" w15:restartNumberingAfterBreak="0">
    <w:nsid w:val="2A523F94"/>
    <w:multiLevelType w:val="hybridMultilevel"/>
    <w:tmpl w:val="87902672"/>
    <w:lvl w:ilvl="0" w:tplc="4DF8789A">
      <w:start w:val="1"/>
      <w:numFmt w:val="bullet"/>
      <w:lvlText w:val=""/>
      <w:lvlJc w:val="left"/>
      <w:pPr>
        <w:ind w:left="720" w:hanging="360"/>
      </w:pPr>
      <w:rPr>
        <w:rFonts w:ascii="Symbol" w:hAnsi="Symbol" w:hint="default"/>
      </w:rPr>
    </w:lvl>
    <w:lvl w:ilvl="1" w:tplc="3E0245A8">
      <w:start w:val="1"/>
      <w:numFmt w:val="bullet"/>
      <w:lvlText w:val="o"/>
      <w:lvlJc w:val="left"/>
      <w:pPr>
        <w:ind w:left="1440" w:hanging="360"/>
      </w:pPr>
      <w:rPr>
        <w:rFonts w:ascii="Courier New" w:hAnsi="Courier New" w:cs="Times New Roman" w:hint="default"/>
      </w:rPr>
    </w:lvl>
    <w:lvl w:ilvl="2" w:tplc="BB5E8120">
      <w:start w:val="1"/>
      <w:numFmt w:val="bullet"/>
      <w:lvlText w:val=""/>
      <w:lvlJc w:val="left"/>
      <w:pPr>
        <w:ind w:left="2160" w:hanging="360"/>
      </w:pPr>
      <w:rPr>
        <w:rFonts w:ascii="Wingdings" w:hAnsi="Wingdings" w:hint="default"/>
      </w:rPr>
    </w:lvl>
    <w:lvl w:ilvl="3" w:tplc="08341924">
      <w:start w:val="1"/>
      <w:numFmt w:val="bullet"/>
      <w:lvlText w:val=""/>
      <w:lvlJc w:val="left"/>
      <w:pPr>
        <w:ind w:left="2880" w:hanging="360"/>
      </w:pPr>
      <w:rPr>
        <w:rFonts w:ascii="Symbol" w:hAnsi="Symbol" w:hint="default"/>
      </w:rPr>
    </w:lvl>
    <w:lvl w:ilvl="4" w:tplc="043A7ADA">
      <w:start w:val="1"/>
      <w:numFmt w:val="bullet"/>
      <w:lvlText w:val="o"/>
      <w:lvlJc w:val="left"/>
      <w:pPr>
        <w:ind w:left="3600" w:hanging="360"/>
      </w:pPr>
      <w:rPr>
        <w:rFonts w:ascii="Courier New" w:hAnsi="Courier New" w:cs="Times New Roman" w:hint="default"/>
      </w:rPr>
    </w:lvl>
    <w:lvl w:ilvl="5" w:tplc="9488BC82">
      <w:start w:val="1"/>
      <w:numFmt w:val="bullet"/>
      <w:lvlText w:val=""/>
      <w:lvlJc w:val="left"/>
      <w:pPr>
        <w:ind w:left="4320" w:hanging="360"/>
      </w:pPr>
      <w:rPr>
        <w:rFonts w:ascii="Wingdings" w:hAnsi="Wingdings" w:hint="default"/>
      </w:rPr>
    </w:lvl>
    <w:lvl w:ilvl="6" w:tplc="5628AE9A">
      <w:start w:val="1"/>
      <w:numFmt w:val="bullet"/>
      <w:lvlText w:val=""/>
      <w:lvlJc w:val="left"/>
      <w:pPr>
        <w:ind w:left="5040" w:hanging="360"/>
      </w:pPr>
      <w:rPr>
        <w:rFonts w:ascii="Symbol" w:hAnsi="Symbol" w:hint="default"/>
      </w:rPr>
    </w:lvl>
    <w:lvl w:ilvl="7" w:tplc="C8B2E02E">
      <w:start w:val="1"/>
      <w:numFmt w:val="bullet"/>
      <w:lvlText w:val="o"/>
      <w:lvlJc w:val="left"/>
      <w:pPr>
        <w:ind w:left="5760" w:hanging="360"/>
      </w:pPr>
      <w:rPr>
        <w:rFonts w:ascii="Courier New" w:hAnsi="Courier New" w:cs="Times New Roman" w:hint="default"/>
      </w:rPr>
    </w:lvl>
    <w:lvl w:ilvl="8" w:tplc="FA3A0ADC">
      <w:start w:val="1"/>
      <w:numFmt w:val="bullet"/>
      <w:lvlText w:val=""/>
      <w:lvlJc w:val="left"/>
      <w:pPr>
        <w:ind w:left="6480" w:hanging="360"/>
      </w:pPr>
      <w:rPr>
        <w:rFonts w:ascii="Wingdings" w:hAnsi="Wingdings" w:hint="default"/>
      </w:rPr>
    </w:lvl>
  </w:abstractNum>
  <w:abstractNum w:abstractNumId="2" w15:restartNumberingAfterBreak="0">
    <w:nsid w:val="2FE64938"/>
    <w:multiLevelType w:val="multilevel"/>
    <w:tmpl w:val="57303F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B04DE"/>
    <w:multiLevelType w:val="multilevel"/>
    <w:tmpl w:val="AD1A38C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27C14"/>
    <w:multiLevelType w:val="hybridMultilevel"/>
    <w:tmpl w:val="BE2E8D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EEC295F"/>
    <w:multiLevelType w:val="hybridMultilevel"/>
    <w:tmpl w:val="B8D8AC08"/>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num w:numId="1" w16cid:durableId="1097402754">
    <w:abstractNumId w:val="3"/>
  </w:num>
  <w:num w:numId="2" w16cid:durableId="641426398">
    <w:abstractNumId w:val="2"/>
  </w:num>
  <w:num w:numId="3" w16cid:durableId="1237130540">
    <w:abstractNumId w:val="4"/>
  </w:num>
  <w:num w:numId="4" w16cid:durableId="1092702273">
    <w:abstractNumId w:val="1"/>
  </w:num>
  <w:num w:numId="5" w16cid:durableId="2019187033">
    <w:abstractNumId w:val="0"/>
  </w:num>
  <w:num w:numId="6" w16cid:durableId="1377774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006"/>
    <w:rsid w:val="00007817"/>
    <w:rsid w:val="000253CC"/>
    <w:rsid w:val="00046726"/>
    <w:rsid w:val="00054DE2"/>
    <w:rsid w:val="00066FA2"/>
    <w:rsid w:val="00083F96"/>
    <w:rsid w:val="000977AF"/>
    <w:rsid w:val="000F24D4"/>
    <w:rsid w:val="001024AB"/>
    <w:rsid w:val="00104726"/>
    <w:rsid w:val="001538E5"/>
    <w:rsid w:val="00157171"/>
    <w:rsid w:val="0018102A"/>
    <w:rsid w:val="00196C2F"/>
    <w:rsid w:val="001A1014"/>
    <w:rsid w:val="001A7AC2"/>
    <w:rsid w:val="001B2C7D"/>
    <w:rsid w:val="001C4B7C"/>
    <w:rsid w:val="00200B70"/>
    <w:rsid w:val="00247978"/>
    <w:rsid w:val="00252AE2"/>
    <w:rsid w:val="00254515"/>
    <w:rsid w:val="002853C2"/>
    <w:rsid w:val="002B5F6C"/>
    <w:rsid w:val="002D19C0"/>
    <w:rsid w:val="002E7C65"/>
    <w:rsid w:val="0031F443"/>
    <w:rsid w:val="00356CF1"/>
    <w:rsid w:val="00361DF4"/>
    <w:rsid w:val="00387A1D"/>
    <w:rsid w:val="003A7049"/>
    <w:rsid w:val="003C57F0"/>
    <w:rsid w:val="003D7CF0"/>
    <w:rsid w:val="00447133"/>
    <w:rsid w:val="00454533"/>
    <w:rsid w:val="00475CED"/>
    <w:rsid w:val="00492027"/>
    <w:rsid w:val="004C1454"/>
    <w:rsid w:val="004E3F21"/>
    <w:rsid w:val="005520ED"/>
    <w:rsid w:val="005531BB"/>
    <w:rsid w:val="0055769B"/>
    <w:rsid w:val="00576674"/>
    <w:rsid w:val="00577512"/>
    <w:rsid w:val="00604979"/>
    <w:rsid w:val="00605D83"/>
    <w:rsid w:val="00615581"/>
    <w:rsid w:val="00620BE9"/>
    <w:rsid w:val="00623E7A"/>
    <w:rsid w:val="00644611"/>
    <w:rsid w:val="0065090E"/>
    <w:rsid w:val="0067421D"/>
    <w:rsid w:val="006857FC"/>
    <w:rsid w:val="00686CED"/>
    <w:rsid w:val="006C28A8"/>
    <w:rsid w:val="006E57E6"/>
    <w:rsid w:val="007002D0"/>
    <w:rsid w:val="00700EB5"/>
    <w:rsid w:val="007449BE"/>
    <w:rsid w:val="0077175D"/>
    <w:rsid w:val="007977C9"/>
    <w:rsid w:val="007B0403"/>
    <w:rsid w:val="007E1611"/>
    <w:rsid w:val="007E5C25"/>
    <w:rsid w:val="007F221E"/>
    <w:rsid w:val="00817BB9"/>
    <w:rsid w:val="008537F9"/>
    <w:rsid w:val="0085401A"/>
    <w:rsid w:val="00886ABC"/>
    <w:rsid w:val="008A0040"/>
    <w:rsid w:val="008B1065"/>
    <w:rsid w:val="008B14A6"/>
    <w:rsid w:val="008B5C22"/>
    <w:rsid w:val="008B7048"/>
    <w:rsid w:val="008C3CA5"/>
    <w:rsid w:val="008D0D70"/>
    <w:rsid w:val="008D5839"/>
    <w:rsid w:val="008D6405"/>
    <w:rsid w:val="008E130D"/>
    <w:rsid w:val="008F0401"/>
    <w:rsid w:val="00920C4B"/>
    <w:rsid w:val="00921BE2"/>
    <w:rsid w:val="00946D5C"/>
    <w:rsid w:val="00950798"/>
    <w:rsid w:val="00976E90"/>
    <w:rsid w:val="00983A2D"/>
    <w:rsid w:val="009E27C8"/>
    <w:rsid w:val="00A239F4"/>
    <w:rsid w:val="00A36308"/>
    <w:rsid w:val="00A62B26"/>
    <w:rsid w:val="00AA4230"/>
    <w:rsid w:val="00AD1E07"/>
    <w:rsid w:val="00AD20C6"/>
    <w:rsid w:val="00AE1610"/>
    <w:rsid w:val="00AE2BFE"/>
    <w:rsid w:val="00B02E96"/>
    <w:rsid w:val="00B149E2"/>
    <w:rsid w:val="00B24562"/>
    <w:rsid w:val="00B410D8"/>
    <w:rsid w:val="00B424EA"/>
    <w:rsid w:val="00B55924"/>
    <w:rsid w:val="00B61BC0"/>
    <w:rsid w:val="00B61E3C"/>
    <w:rsid w:val="00C134A1"/>
    <w:rsid w:val="00C601FD"/>
    <w:rsid w:val="00C77C24"/>
    <w:rsid w:val="00CD55E5"/>
    <w:rsid w:val="00D42690"/>
    <w:rsid w:val="00D518C0"/>
    <w:rsid w:val="00D52FF6"/>
    <w:rsid w:val="00D537BA"/>
    <w:rsid w:val="00D53FC8"/>
    <w:rsid w:val="00D550F7"/>
    <w:rsid w:val="00D6620A"/>
    <w:rsid w:val="00D7403A"/>
    <w:rsid w:val="00DA1F89"/>
    <w:rsid w:val="00DA357D"/>
    <w:rsid w:val="00DB4EED"/>
    <w:rsid w:val="00DC3DBC"/>
    <w:rsid w:val="00DD133B"/>
    <w:rsid w:val="00DD6279"/>
    <w:rsid w:val="00DD7DEA"/>
    <w:rsid w:val="00DE1B0A"/>
    <w:rsid w:val="00DE2E9E"/>
    <w:rsid w:val="00DF01B2"/>
    <w:rsid w:val="00DF2C9D"/>
    <w:rsid w:val="00E1765A"/>
    <w:rsid w:val="00E4026C"/>
    <w:rsid w:val="00E52037"/>
    <w:rsid w:val="00E64CC2"/>
    <w:rsid w:val="00E73B90"/>
    <w:rsid w:val="00E90E48"/>
    <w:rsid w:val="00E9256E"/>
    <w:rsid w:val="00E94972"/>
    <w:rsid w:val="00EA6371"/>
    <w:rsid w:val="00EC3006"/>
    <w:rsid w:val="00EC3263"/>
    <w:rsid w:val="00ED0C07"/>
    <w:rsid w:val="00EE09A1"/>
    <w:rsid w:val="00EE0C0C"/>
    <w:rsid w:val="00EE7E5A"/>
    <w:rsid w:val="00F14C8D"/>
    <w:rsid w:val="00F17857"/>
    <w:rsid w:val="00F51830"/>
    <w:rsid w:val="00F6578D"/>
    <w:rsid w:val="00F91ED0"/>
    <w:rsid w:val="00F91FB6"/>
    <w:rsid w:val="00F93758"/>
    <w:rsid w:val="00FB197B"/>
    <w:rsid w:val="00FB5311"/>
    <w:rsid w:val="00FD13BD"/>
    <w:rsid w:val="00FD456F"/>
    <w:rsid w:val="00FD776C"/>
    <w:rsid w:val="00FE4549"/>
    <w:rsid w:val="01109901"/>
    <w:rsid w:val="0479C8EF"/>
    <w:rsid w:val="07519CD4"/>
    <w:rsid w:val="09F4A68C"/>
    <w:rsid w:val="0C1D2CDD"/>
    <w:rsid w:val="0D415651"/>
    <w:rsid w:val="0D47C296"/>
    <w:rsid w:val="11E38D98"/>
    <w:rsid w:val="187DB345"/>
    <w:rsid w:val="1AC1E6AA"/>
    <w:rsid w:val="1BD50794"/>
    <w:rsid w:val="1E178C4C"/>
    <w:rsid w:val="1E6229F3"/>
    <w:rsid w:val="1FE9641D"/>
    <w:rsid w:val="20A9A861"/>
    <w:rsid w:val="21F74096"/>
    <w:rsid w:val="317096B3"/>
    <w:rsid w:val="35FF0D8D"/>
    <w:rsid w:val="372595B0"/>
    <w:rsid w:val="372C3B9B"/>
    <w:rsid w:val="381999EE"/>
    <w:rsid w:val="3CD32DCB"/>
    <w:rsid w:val="3D739465"/>
    <w:rsid w:val="3ED0CE7B"/>
    <w:rsid w:val="3EFC3870"/>
    <w:rsid w:val="4A738C07"/>
    <w:rsid w:val="4EB0EAD0"/>
    <w:rsid w:val="50DD7F4F"/>
    <w:rsid w:val="5205F790"/>
    <w:rsid w:val="566EED06"/>
    <w:rsid w:val="67E2A624"/>
    <w:rsid w:val="6C81BDA1"/>
    <w:rsid w:val="6EB17270"/>
    <w:rsid w:val="7760223F"/>
    <w:rsid w:val="7EE3780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4FBCE"/>
  <w15:chartTrackingRefBased/>
  <w15:docId w15:val="{6219E33D-FDDA-44B1-82E3-EDD0A935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Plat"/>
    <w:link w:val="Kop1Char"/>
    <w:uiPriority w:val="99"/>
    <w:qFormat/>
    <w:rsid w:val="004E3F21"/>
    <w:pPr>
      <w:outlineLvl w:val="0"/>
    </w:pPr>
    <w:rPr>
      <w:b/>
      <w:bCs/>
      <w:sz w:val="21"/>
      <w:szCs w:val="21"/>
    </w:rPr>
  </w:style>
  <w:style w:type="paragraph" w:styleId="Kop2">
    <w:name w:val="heading 2"/>
    <w:basedOn w:val="Plat"/>
    <w:link w:val="Kop2Char"/>
    <w:uiPriority w:val="99"/>
    <w:qFormat/>
    <w:rsid w:val="004E3F21"/>
    <w:pPr>
      <w:outlineLvl w:val="1"/>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3006"/>
    <w:pPr>
      <w:tabs>
        <w:tab w:val="center" w:pos="4536"/>
        <w:tab w:val="right" w:pos="9072"/>
      </w:tabs>
    </w:pPr>
  </w:style>
  <w:style w:type="character" w:customStyle="1" w:styleId="KoptekstChar">
    <w:name w:val="Koptekst Char"/>
    <w:basedOn w:val="Standaardalinea-lettertype"/>
    <w:link w:val="Koptekst"/>
    <w:uiPriority w:val="99"/>
    <w:rsid w:val="00EC3006"/>
  </w:style>
  <w:style w:type="paragraph" w:styleId="Voettekst">
    <w:name w:val="footer"/>
    <w:basedOn w:val="Standaard"/>
    <w:link w:val="VoettekstChar"/>
    <w:uiPriority w:val="99"/>
    <w:unhideWhenUsed/>
    <w:rsid w:val="00EC3006"/>
    <w:pPr>
      <w:tabs>
        <w:tab w:val="center" w:pos="4536"/>
        <w:tab w:val="right" w:pos="9072"/>
      </w:tabs>
    </w:pPr>
  </w:style>
  <w:style w:type="character" w:customStyle="1" w:styleId="VoettekstChar">
    <w:name w:val="Voettekst Char"/>
    <w:basedOn w:val="Standaardalinea-lettertype"/>
    <w:link w:val="Voettekst"/>
    <w:uiPriority w:val="99"/>
    <w:rsid w:val="00EC3006"/>
  </w:style>
  <w:style w:type="character" w:customStyle="1" w:styleId="Kop1Char">
    <w:name w:val="Kop 1 Char"/>
    <w:basedOn w:val="Standaardalinea-lettertype"/>
    <w:link w:val="Kop1"/>
    <w:uiPriority w:val="99"/>
    <w:rsid w:val="004E3F21"/>
    <w:rPr>
      <w:rFonts w:ascii="Arial" w:hAnsi="Arial" w:cs="Arial"/>
      <w:b/>
      <w:bCs/>
      <w:color w:val="000000"/>
      <w:sz w:val="21"/>
      <w:szCs w:val="21"/>
    </w:rPr>
  </w:style>
  <w:style w:type="character" w:customStyle="1" w:styleId="Kop2Char">
    <w:name w:val="Kop 2 Char"/>
    <w:basedOn w:val="Standaardalinea-lettertype"/>
    <w:link w:val="Kop2"/>
    <w:uiPriority w:val="99"/>
    <w:rsid w:val="004E3F21"/>
    <w:rPr>
      <w:rFonts w:ascii="Arial" w:hAnsi="Arial" w:cs="Arial"/>
      <w:i/>
      <w:iCs/>
      <w:color w:val="000000"/>
      <w:sz w:val="19"/>
      <w:szCs w:val="19"/>
    </w:rPr>
  </w:style>
  <w:style w:type="paragraph" w:customStyle="1" w:styleId="Plat">
    <w:name w:val="Plat"/>
    <w:basedOn w:val="Standaard"/>
    <w:uiPriority w:val="99"/>
    <w:rsid w:val="004E3F21"/>
    <w:pPr>
      <w:tabs>
        <w:tab w:val="left" w:pos="227"/>
        <w:tab w:val="left" w:pos="920"/>
      </w:tabs>
      <w:suppressAutoHyphens/>
      <w:autoSpaceDE w:val="0"/>
      <w:autoSpaceDN w:val="0"/>
      <w:adjustRightInd w:val="0"/>
      <w:spacing w:line="280" w:lineRule="atLeast"/>
      <w:textAlignment w:val="center"/>
    </w:pPr>
    <w:rPr>
      <w:rFonts w:ascii="Arial" w:hAnsi="Arial" w:cs="Arial"/>
      <w:color w:val="000000"/>
      <w:sz w:val="19"/>
      <w:szCs w:val="19"/>
    </w:rPr>
  </w:style>
  <w:style w:type="paragraph" w:customStyle="1" w:styleId="Inspringroodvierkant">
    <w:name w:val="Inspring rood vierkant"/>
    <w:basedOn w:val="Plat"/>
    <w:uiPriority w:val="99"/>
    <w:rsid w:val="004E3F21"/>
    <w:pPr>
      <w:ind w:left="227" w:hanging="227"/>
    </w:pPr>
  </w:style>
  <w:style w:type="paragraph" w:styleId="Datum">
    <w:name w:val="Date"/>
    <w:basedOn w:val="Plat"/>
    <w:link w:val="DatumChar"/>
    <w:uiPriority w:val="99"/>
    <w:rsid w:val="004E3F21"/>
    <w:pPr>
      <w:jc w:val="right"/>
    </w:pPr>
    <w:rPr>
      <w:b/>
      <w:bCs/>
      <w:sz w:val="16"/>
      <w:szCs w:val="16"/>
    </w:rPr>
  </w:style>
  <w:style w:type="character" w:customStyle="1" w:styleId="DatumChar">
    <w:name w:val="Datum Char"/>
    <w:basedOn w:val="Standaardalinea-lettertype"/>
    <w:link w:val="Datum"/>
    <w:uiPriority w:val="99"/>
    <w:rsid w:val="004E3F21"/>
    <w:rPr>
      <w:rFonts w:ascii="Arial" w:hAnsi="Arial" w:cs="Arial"/>
      <w:b/>
      <w:bCs/>
      <w:color w:val="000000"/>
      <w:sz w:val="16"/>
      <w:szCs w:val="16"/>
    </w:rPr>
  </w:style>
  <w:style w:type="paragraph" w:customStyle="1" w:styleId="paragraph">
    <w:name w:val="paragraph"/>
    <w:basedOn w:val="Standaard"/>
    <w:rsid w:val="008F0401"/>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8F0401"/>
  </w:style>
  <w:style w:type="character" w:customStyle="1" w:styleId="eop">
    <w:name w:val="eop"/>
    <w:basedOn w:val="Standaardalinea-lettertype"/>
    <w:rsid w:val="008F0401"/>
  </w:style>
  <w:style w:type="character" w:customStyle="1" w:styleId="scxw30353007">
    <w:name w:val="scxw30353007"/>
    <w:basedOn w:val="Standaardalinea-lettertype"/>
    <w:rsid w:val="00447133"/>
  </w:style>
  <w:style w:type="paragraph" w:styleId="Ballontekst">
    <w:name w:val="Balloon Text"/>
    <w:basedOn w:val="Standaard"/>
    <w:link w:val="BallontekstChar"/>
    <w:uiPriority w:val="99"/>
    <w:semiHidden/>
    <w:unhideWhenUsed/>
    <w:rsid w:val="00DF01B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F01B2"/>
    <w:rPr>
      <w:rFonts w:ascii="Segoe UI" w:hAnsi="Segoe UI" w:cs="Segoe UI"/>
      <w:sz w:val="18"/>
      <w:szCs w:val="18"/>
    </w:rPr>
  </w:style>
  <w:style w:type="character" w:styleId="Hyperlink">
    <w:name w:val="Hyperlink"/>
    <w:basedOn w:val="Standaardalinea-lettertype"/>
    <w:uiPriority w:val="99"/>
    <w:unhideWhenUsed/>
    <w:rsid w:val="00A36308"/>
    <w:rPr>
      <w:color w:val="0563C1"/>
      <w:u w:val="single"/>
    </w:rPr>
  </w:style>
  <w:style w:type="paragraph" w:styleId="Lijstalinea">
    <w:name w:val="List Paragraph"/>
    <w:basedOn w:val="Standaard"/>
    <w:uiPriority w:val="34"/>
    <w:qFormat/>
    <w:rsid w:val="00A36308"/>
    <w:pPr>
      <w:spacing w:after="160" w:line="252" w:lineRule="auto"/>
      <w:ind w:left="720"/>
      <w:contextualSpacing/>
    </w:pPr>
    <w:rPr>
      <w:rFonts w:ascii="Calibri" w:hAnsi="Calibri" w:cs="Calibri"/>
      <w:sz w:val="22"/>
      <w:szCs w:val="22"/>
    </w:rPr>
  </w:style>
  <w:style w:type="character" w:styleId="GevolgdeHyperlink">
    <w:name w:val="FollowedHyperlink"/>
    <w:basedOn w:val="Standaardalinea-lettertype"/>
    <w:uiPriority w:val="99"/>
    <w:semiHidden/>
    <w:unhideWhenUsed/>
    <w:rsid w:val="00DE1B0A"/>
    <w:rPr>
      <w:color w:val="954F72" w:themeColor="followedHyperlink"/>
      <w:u w:val="single"/>
    </w:rPr>
  </w:style>
  <w:style w:type="character" w:styleId="Onopgelostemelding">
    <w:name w:val="Unresolved Mention"/>
    <w:basedOn w:val="Standaardalinea-lettertype"/>
    <w:uiPriority w:val="99"/>
    <w:semiHidden/>
    <w:unhideWhenUsed/>
    <w:rsid w:val="00EA6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80254">
      <w:bodyDiv w:val="1"/>
      <w:marLeft w:val="0"/>
      <w:marRight w:val="0"/>
      <w:marTop w:val="0"/>
      <w:marBottom w:val="0"/>
      <w:divBdr>
        <w:top w:val="none" w:sz="0" w:space="0" w:color="auto"/>
        <w:left w:val="none" w:sz="0" w:space="0" w:color="auto"/>
        <w:bottom w:val="none" w:sz="0" w:space="0" w:color="auto"/>
        <w:right w:val="none" w:sz="0" w:space="0" w:color="auto"/>
      </w:divBdr>
    </w:div>
    <w:div w:id="150950636">
      <w:bodyDiv w:val="1"/>
      <w:marLeft w:val="0"/>
      <w:marRight w:val="0"/>
      <w:marTop w:val="0"/>
      <w:marBottom w:val="0"/>
      <w:divBdr>
        <w:top w:val="none" w:sz="0" w:space="0" w:color="auto"/>
        <w:left w:val="none" w:sz="0" w:space="0" w:color="auto"/>
        <w:bottom w:val="none" w:sz="0" w:space="0" w:color="auto"/>
        <w:right w:val="none" w:sz="0" w:space="0" w:color="auto"/>
      </w:divBdr>
    </w:div>
    <w:div w:id="309291126">
      <w:bodyDiv w:val="1"/>
      <w:marLeft w:val="0"/>
      <w:marRight w:val="0"/>
      <w:marTop w:val="0"/>
      <w:marBottom w:val="0"/>
      <w:divBdr>
        <w:top w:val="none" w:sz="0" w:space="0" w:color="auto"/>
        <w:left w:val="none" w:sz="0" w:space="0" w:color="auto"/>
        <w:bottom w:val="none" w:sz="0" w:space="0" w:color="auto"/>
        <w:right w:val="none" w:sz="0" w:space="0" w:color="auto"/>
      </w:divBdr>
    </w:div>
    <w:div w:id="502401008">
      <w:bodyDiv w:val="1"/>
      <w:marLeft w:val="0"/>
      <w:marRight w:val="0"/>
      <w:marTop w:val="0"/>
      <w:marBottom w:val="0"/>
      <w:divBdr>
        <w:top w:val="none" w:sz="0" w:space="0" w:color="auto"/>
        <w:left w:val="none" w:sz="0" w:space="0" w:color="auto"/>
        <w:bottom w:val="none" w:sz="0" w:space="0" w:color="auto"/>
        <w:right w:val="none" w:sz="0" w:space="0" w:color="auto"/>
      </w:divBdr>
    </w:div>
    <w:div w:id="573928637">
      <w:bodyDiv w:val="1"/>
      <w:marLeft w:val="0"/>
      <w:marRight w:val="0"/>
      <w:marTop w:val="0"/>
      <w:marBottom w:val="0"/>
      <w:divBdr>
        <w:top w:val="none" w:sz="0" w:space="0" w:color="auto"/>
        <w:left w:val="none" w:sz="0" w:space="0" w:color="auto"/>
        <w:bottom w:val="none" w:sz="0" w:space="0" w:color="auto"/>
        <w:right w:val="none" w:sz="0" w:space="0" w:color="auto"/>
      </w:divBdr>
    </w:div>
    <w:div w:id="588272730">
      <w:bodyDiv w:val="1"/>
      <w:marLeft w:val="0"/>
      <w:marRight w:val="0"/>
      <w:marTop w:val="0"/>
      <w:marBottom w:val="0"/>
      <w:divBdr>
        <w:top w:val="none" w:sz="0" w:space="0" w:color="auto"/>
        <w:left w:val="none" w:sz="0" w:space="0" w:color="auto"/>
        <w:bottom w:val="none" w:sz="0" w:space="0" w:color="auto"/>
        <w:right w:val="none" w:sz="0" w:space="0" w:color="auto"/>
      </w:divBdr>
    </w:div>
    <w:div w:id="623388234">
      <w:bodyDiv w:val="1"/>
      <w:marLeft w:val="0"/>
      <w:marRight w:val="0"/>
      <w:marTop w:val="0"/>
      <w:marBottom w:val="0"/>
      <w:divBdr>
        <w:top w:val="none" w:sz="0" w:space="0" w:color="auto"/>
        <w:left w:val="none" w:sz="0" w:space="0" w:color="auto"/>
        <w:bottom w:val="none" w:sz="0" w:space="0" w:color="auto"/>
        <w:right w:val="none" w:sz="0" w:space="0" w:color="auto"/>
      </w:divBdr>
    </w:div>
    <w:div w:id="679937887">
      <w:bodyDiv w:val="1"/>
      <w:marLeft w:val="0"/>
      <w:marRight w:val="0"/>
      <w:marTop w:val="0"/>
      <w:marBottom w:val="0"/>
      <w:divBdr>
        <w:top w:val="none" w:sz="0" w:space="0" w:color="auto"/>
        <w:left w:val="none" w:sz="0" w:space="0" w:color="auto"/>
        <w:bottom w:val="none" w:sz="0" w:space="0" w:color="auto"/>
        <w:right w:val="none" w:sz="0" w:space="0" w:color="auto"/>
      </w:divBdr>
    </w:div>
    <w:div w:id="1163937212">
      <w:bodyDiv w:val="1"/>
      <w:marLeft w:val="0"/>
      <w:marRight w:val="0"/>
      <w:marTop w:val="0"/>
      <w:marBottom w:val="0"/>
      <w:divBdr>
        <w:top w:val="none" w:sz="0" w:space="0" w:color="auto"/>
        <w:left w:val="none" w:sz="0" w:space="0" w:color="auto"/>
        <w:bottom w:val="none" w:sz="0" w:space="0" w:color="auto"/>
        <w:right w:val="none" w:sz="0" w:space="0" w:color="auto"/>
      </w:divBdr>
    </w:div>
    <w:div w:id="188398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enthecollege.nl/" TargetMode="External"/><Relationship Id="rId18" Type="http://schemas.openxmlformats.org/officeDocument/2006/relationships/hyperlink" Target="http://www.campusshop.n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dcterra.nl" TargetMode="External"/><Relationship Id="rId17" Type="http://schemas.openxmlformats.org/officeDocument/2006/relationships/hyperlink" Target="https://www.drenthecollege.nl/welk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enthecollege.nl/welk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renthecollege.nl/conta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AC55C773DC334F8E72D9110C5628B9" ma:contentTypeVersion="3" ma:contentTypeDescription="Een nieuw document maken." ma:contentTypeScope="" ma:versionID="0721d6efdfa61cfa04317ce0905dd6ee">
  <xsd:schema xmlns:xsd="http://www.w3.org/2001/XMLSchema" xmlns:xs="http://www.w3.org/2001/XMLSchema" xmlns:p="http://schemas.microsoft.com/office/2006/metadata/properties" xmlns:ns2="e76bc37b-391c-4ae4-8b35-ef7be602b3fa" targetNamespace="http://schemas.microsoft.com/office/2006/metadata/properties" ma:root="true" ma:fieldsID="ea6dc6ff905ea73afdc5895222bb4ee1" ns2:_="">
    <xsd:import namespace="e76bc37b-391c-4ae4-8b35-ef7be602b3f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bc37b-391c-4ae4-8b35-ef7be602b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4BE092-A4D1-4652-A367-BE3166A394E3}">
  <ds:schemaRefs>
    <ds:schemaRef ds:uri="http://schemas.openxmlformats.org/officeDocument/2006/bibliography"/>
  </ds:schemaRefs>
</ds:datastoreItem>
</file>

<file path=customXml/itemProps2.xml><?xml version="1.0" encoding="utf-8"?>
<ds:datastoreItem xmlns:ds="http://schemas.openxmlformats.org/officeDocument/2006/customXml" ds:itemID="{C56F3ECD-D512-40ED-9E59-6C24BD0D6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bc37b-391c-4ae4-8b35-ef7be602b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3EAEA-8B23-4B9C-AECB-1FE242E58D1A}">
  <ds:schemaRefs>
    <ds:schemaRef ds:uri="http://schemas.microsoft.com/sharepoint/v3/contenttype/forms"/>
  </ds:schemaRefs>
</ds:datastoreItem>
</file>

<file path=customXml/itemProps4.xml><?xml version="1.0" encoding="utf-8"?>
<ds:datastoreItem xmlns:ds="http://schemas.openxmlformats.org/officeDocument/2006/customXml" ds:itemID="{690C1E2F-7EE4-4167-88BE-C3C4E037B8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2849</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 Harry</dc:creator>
  <cp:keywords/>
  <dc:description/>
  <cp:lastModifiedBy>Diane Tjassens</cp:lastModifiedBy>
  <cp:revision>2</cp:revision>
  <cp:lastPrinted>2022-03-09T16:39:00Z</cp:lastPrinted>
  <dcterms:created xsi:type="dcterms:W3CDTF">2025-06-26T07:28:00Z</dcterms:created>
  <dcterms:modified xsi:type="dcterms:W3CDTF">2025-06-26T07:28:00Z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0x010100F4AC55C773DC334F8E72D9110C5628B9</vt:lpwstr>
  </property>
</Properties>
</file>